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ADA83" w14:textId="774F90F3" w:rsidR="00432884" w:rsidRDefault="00432884" w:rsidP="00432884">
      <w:pPr>
        <w:spacing w:after="0" w:line="360" w:lineRule="auto"/>
        <w:jc w:val="both"/>
        <w:rPr>
          <w:rFonts w:cs="Times New Roman"/>
          <w:b/>
          <w:bCs/>
          <w:color w:val="FF0000"/>
          <w:u w:val="single"/>
        </w:rPr>
      </w:pPr>
      <w:r w:rsidRPr="00432884">
        <w:rPr>
          <w:rStyle w:val="Forte"/>
          <w:color w:val="FF0000"/>
        </w:rPr>
        <w:t xml:space="preserve">Nota </w:t>
      </w:r>
      <w:proofErr w:type="spellStart"/>
      <w:r w:rsidRPr="00432884">
        <w:rPr>
          <w:rStyle w:val="Forte"/>
          <w:color w:val="FF0000"/>
        </w:rPr>
        <w:t>aos</w:t>
      </w:r>
      <w:proofErr w:type="spellEnd"/>
      <w:r w:rsidRPr="00432884">
        <w:rPr>
          <w:rStyle w:val="Forte"/>
          <w:color w:val="FF0000"/>
        </w:rPr>
        <w:t xml:space="preserve"> </w:t>
      </w:r>
      <w:proofErr w:type="spellStart"/>
      <w:r w:rsidRPr="00432884">
        <w:rPr>
          <w:rStyle w:val="Forte"/>
          <w:color w:val="FF0000"/>
        </w:rPr>
        <w:t>autores</w:t>
      </w:r>
      <w:proofErr w:type="spellEnd"/>
      <w:r w:rsidRPr="00432884">
        <w:rPr>
          <w:rStyle w:val="Forte"/>
          <w:color w:val="FF0000"/>
        </w:rPr>
        <w:t>:</w:t>
      </w:r>
      <w:r w:rsidRPr="00432884">
        <w:rPr>
          <w:color w:val="FF0000"/>
        </w:rPr>
        <w:t xml:space="preserve"> O </w:t>
      </w:r>
      <w:proofErr w:type="spellStart"/>
      <w:r w:rsidRPr="00432884">
        <w:rPr>
          <w:color w:val="FF0000"/>
        </w:rPr>
        <w:t>presente</w:t>
      </w:r>
      <w:proofErr w:type="spellEnd"/>
      <w:r w:rsidRPr="00432884">
        <w:rPr>
          <w:color w:val="FF0000"/>
        </w:rPr>
        <w:t xml:space="preserve"> template </w:t>
      </w:r>
      <w:proofErr w:type="spellStart"/>
      <w:r w:rsidRPr="00432884">
        <w:rPr>
          <w:color w:val="FF0000"/>
        </w:rPr>
        <w:t>constitui</w:t>
      </w:r>
      <w:proofErr w:type="spellEnd"/>
      <w:r w:rsidRPr="00432884">
        <w:rPr>
          <w:color w:val="FF0000"/>
        </w:rPr>
        <w:t xml:space="preserve"> </w:t>
      </w:r>
      <w:proofErr w:type="spellStart"/>
      <w:r w:rsidRPr="00432884">
        <w:rPr>
          <w:color w:val="FF0000"/>
        </w:rPr>
        <w:t>apenas</w:t>
      </w:r>
      <w:proofErr w:type="spellEnd"/>
      <w:r w:rsidRPr="00432884">
        <w:rPr>
          <w:color w:val="FF0000"/>
        </w:rPr>
        <w:t xml:space="preserve"> um </w:t>
      </w:r>
      <w:proofErr w:type="spellStart"/>
      <w:r w:rsidRPr="00432884">
        <w:rPr>
          <w:color w:val="FF0000"/>
        </w:rPr>
        <w:t>modelo</w:t>
      </w:r>
      <w:proofErr w:type="spellEnd"/>
      <w:r w:rsidRPr="00432884">
        <w:rPr>
          <w:color w:val="FF0000"/>
        </w:rPr>
        <w:t xml:space="preserve"> de </w:t>
      </w:r>
      <w:proofErr w:type="spellStart"/>
      <w:r w:rsidRPr="00432884">
        <w:rPr>
          <w:color w:val="FF0000"/>
        </w:rPr>
        <w:t>formatação</w:t>
      </w:r>
      <w:proofErr w:type="spellEnd"/>
      <w:r w:rsidRPr="00432884">
        <w:rPr>
          <w:color w:val="FF0000"/>
        </w:rPr>
        <w:t xml:space="preserve"> para </w:t>
      </w:r>
      <w:proofErr w:type="spellStart"/>
      <w:r w:rsidRPr="00432884">
        <w:rPr>
          <w:color w:val="FF0000"/>
        </w:rPr>
        <w:t>submissão</w:t>
      </w:r>
      <w:proofErr w:type="spellEnd"/>
      <w:r w:rsidRPr="00432884">
        <w:rPr>
          <w:color w:val="FF0000"/>
        </w:rPr>
        <w:t xml:space="preserve"> de </w:t>
      </w:r>
      <w:proofErr w:type="spellStart"/>
      <w:r w:rsidRPr="00432884">
        <w:rPr>
          <w:color w:val="FF0000"/>
        </w:rPr>
        <w:t>manuscritos</w:t>
      </w:r>
      <w:proofErr w:type="spellEnd"/>
      <w:r w:rsidRPr="00432884">
        <w:rPr>
          <w:color w:val="FF0000"/>
        </w:rPr>
        <w:t xml:space="preserve"> e </w:t>
      </w:r>
      <w:proofErr w:type="spellStart"/>
      <w:r w:rsidRPr="00432884">
        <w:rPr>
          <w:color w:val="FF0000"/>
        </w:rPr>
        <w:t>não</w:t>
      </w:r>
      <w:proofErr w:type="spellEnd"/>
      <w:r w:rsidRPr="00432884">
        <w:rPr>
          <w:color w:val="FF0000"/>
        </w:rPr>
        <w:t xml:space="preserve"> </w:t>
      </w:r>
      <w:proofErr w:type="spellStart"/>
      <w:r w:rsidRPr="00432884">
        <w:rPr>
          <w:color w:val="FF0000"/>
        </w:rPr>
        <w:t>substitui</w:t>
      </w:r>
      <w:proofErr w:type="spellEnd"/>
      <w:r w:rsidRPr="00432884">
        <w:rPr>
          <w:color w:val="FF0000"/>
        </w:rPr>
        <w:t xml:space="preserve"> a consulta </w:t>
      </w:r>
      <w:proofErr w:type="spellStart"/>
      <w:r w:rsidRPr="00432884">
        <w:rPr>
          <w:color w:val="FF0000"/>
        </w:rPr>
        <w:t>obrigatória</w:t>
      </w:r>
      <w:proofErr w:type="spellEnd"/>
      <w:r w:rsidRPr="00432884">
        <w:rPr>
          <w:color w:val="FF0000"/>
        </w:rPr>
        <w:t xml:space="preserve"> </w:t>
      </w:r>
      <w:proofErr w:type="spellStart"/>
      <w:r w:rsidRPr="00432884">
        <w:rPr>
          <w:color w:val="FF0000"/>
        </w:rPr>
        <w:t>às</w:t>
      </w:r>
      <w:proofErr w:type="spellEnd"/>
      <w:r w:rsidRPr="00432884">
        <w:rPr>
          <w:color w:val="FF0000"/>
        </w:rPr>
        <w:t xml:space="preserve"> </w:t>
      </w:r>
      <w:hyperlink r:id="rId8" w:history="1">
        <w:proofErr w:type="spellStart"/>
        <w:r w:rsidRPr="00432884">
          <w:rPr>
            <w:rStyle w:val="Hyperlink"/>
          </w:rPr>
          <w:t>Diretrizes</w:t>
        </w:r>
        <w:proofErr w:type="spellEnd"/>
        <w:r w:rsidRPr="00432884">
          <w:rPr>
            <w:rStyle w:val="Hyperlink"/>
          </w:rPr>
          <w:t xml:space="preserve"> para </w:t>
        </w:r>
        <w:proofErr w:type="spellStart"/>
        <w:r w:rsidRPr="00432884">
          <w:rPr>
            <w:rStyle w:val="Hyperlink"/>
          </w:rPr>
          <w:t>Autores</w:t>
        </w:r>
        <w:proofErr w:type="spellEnd"/>
      </w:hyperlink>
      <w:r w:rsidRPr="00432884">
        <w:rPr>
          <w:color w:val="FF0000"/>
        </w:rPr>
        <w:t xml:space="preserve"> da </w:t>
      </w:r>
      <w:proofErr w:type="spellStart"/>
      <w:r w:rsidRPr="00432884">
        <w:rPr>
          <w:color w:val="FF0000"/>
        </w:rPr>
        <w:t>revista</w:t>
      </w:r>
      <w:proofErr w:type="spellEnd"/>
      <w:r w:rsidRPr="00432884">
        <w:rPr>
          <w:color w:val="FF0000"/>
        </w:rPr>
        <w:t xml:space="preserve"> </w:t>
      </w:r>
      <w:proofErr w:type="spellStart"/>
      <w:r w:rsidRPr="00432884">
        <w:rPr>
          <w:color w:val="FF0000"/>
        </w:rPr>
        <w:t>Boletim</w:t>
      </w:r>
      <w:proofErr w:type="spellEnd"/>
      <w:r w:rsidRPr="00432884">
        <w:rPr>
          <w:color w:val="FF0000"/>
        </w:rPr>
        <w:t xml:space="preserve"> </w:t>
      </w:r>
      <w:proofErr w:type="spellStart"/>
      <w:r w:rsidRPr="00432884">
        <w:rPr>
          <w:color w:val="FF0000"/>
        </w:rPr>
        <w:t>Científico</w:t>
      </w:r>
      <w:proofErr w:type="spellEnd"/>
      <w:r w:rsidRPr="00432884">
        <w:rPr>
          <w:color w:val="FF0000"/>
        </w:rPr>
        <w:t xml:space="preserve"> </w:t>
      </w:r>
      <w:proofErr w:type="spellStart"/>
      <w:r w:rsidRPr="00432884">
        <w:rPr>
          <w:color w:val="FF0000"/>
        </w:rPr>
        <w:t>Agronômico</w:t>
      </w:r>
      <w:proofErr w:type="spellEnd"/>
      <w:r w:rsidRPr="00432884">
        <w:rPr>
          <w:color w:val="FF0000"/>
        </w:rPr>
        <w:t xml:space="preserve"> do CCAAB/UFRB. </w:t>
      </w:r>
      <w:proofErr w:type="spellStart"/>
      <w:r w:rsidRPr="00432884">
        <w:rPr>
          <w:color w:val="FF0000"/>
        </w:rPr>
        <w:t>Recomenda</w:t>
      </w:r>
      <w:proofErr w:type="spellEnd"/>
      <w:r w:rsidRPr="00432884">
        <w:rPr>
          <w:color w:val="FF0000"/>
        </w:rPr>
        <w:t>-</w:t>
      </w:r>
      <w:proofErr w:type="spellStart"/>
      <w:r w:rsidRPr="00432884">
        <w:rPr>
          <w:color w:val="FF0000"/>
        </w:rPr>
        <w:t>se a</w:t>
      </w:r>
      <w:proofErr w:type="spellEnd"/>
      <w:r w:rsidRPr="00432884">
        <w:rPr>
          <w:color w:val="FF0000"/>
        </w:rPr>
        <w:t xml:space="preserve"> </w:t>
      </w:r>
      <w:proofErr w:type="spellStart"/>
      <w:r w:rsidRPr="00432884">
        <w:rPr>
          <w:color w:val="FF0000"/>
        </w:rPr>
        <w:t>leitura</w:t>
      </w:r>
      <w:proofErr w:type="spellEnd"/>
      <w:r w:rsidRPr="00432884">
        <w:rPr>
          <w:color w:val="FF0000"/>
        </w:rPr>
        <w:t xml:space="preserve"> </w:t>
      </w:r>
      <w:proofErr w:type="spellStart"/>
      <w:r w:rsidRPr="00432884">
        <w:rPr>
          <w:color w:val="FF0000"/>
        </w:rPr>
        <w:t>completa</w:t>
      </w:r>
      <w:proofErr w:type="spellEnd"/>
      <w:r w:rsidRPr="00432884">
        <w:rPr>
          <w:color w:val="FF0000"/>
        </w:rPr>
        <w:t xml:space="preserve"> das </w:t>
      </w:r>
      <w:proofErr w:type="spellStart"/>
      <w:r w:rsidRPr="00432884">
        <w:rPr>
          <w:color w:val="FF0000"/>
        </w:rPr>
        <w:t>normas</w:t>
      </w:r>
      <w:proofErr w:type="spellEnd"/>
      <w:r w:rsidRPr="00432884">
        <w:rPr>
          <w:color w:val="FF0000"/>
        </w:rPr>
        <w:t xml:space="preserve"> </w:t>
      </w:r>
      <w:proofErr w:type="spellStart"/>
      <w:r w:rsidRPr="00432884">
        <w:rPr>
          <w:color w:val="FF0000"/>
        </w:rPr>
        <w:t>editoriais</w:t>
      </w:r>
      <w:proofErr w:type="spellEnd"/>
      <w:r w:rsidRPr="00432884">
        <w:rPr>
          <w:color w:val="FF0000"/>
        </w:rPr>
        <w:t xml:space="preserve"> antes da </w:t>
      </w:r>
      <w:proofErr w:type="spellStart"/>
      <w:r w:rsidRPr="00432884">
        <w:rPr>
          <w:color w:val="FF0000"/>
        </w:rPr>
        <w:t>submissão</w:t>
      </w:r>
      <w:proofErr w:type="spellEnd"/>
      <w:r w:rsidRPr="00432884">
        <w:rPr>
          <w:color w:val="FF0000"/>
        </w:rPr>
        <w:t xml:space="preserve"> do </w:t>
      </w:r>
      <w:proofErr w:type="spellStart"/>
      <w:r w:rsidRPr="00432884">
        <w:rPr>
          <w:color w:val="FF0000"/>
        </w:rPr>
        <w:t>manuscrito</w:t>
      </w:r>
      <w:proofErr w:type="spellEnd"/>
      <w:r w:rsidRPr="00432884">
        <w:rPr>
          <w:color w:val="FF0000"/>
        </w:rPr>
        <w:t>.</w:t>
      </w:r>
      <w:r w:rsidRPr="00432884">
        <w:rPr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Remova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todos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os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textos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em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vermelho</w:t>
      </w:r>
      <w:proofErr w:type="spellEnd"/>
      <w:r w:rsidRPr="00E52AE1">
        <w:rPr>
          <w:rFonts w:cs="Times New Roman"/>
          <w:color w:val="FF0000"/>
        </w:rPr>
        <w:t xml:space="preserve"> antes da </w:t>
      </w:r>
      <w:proofErr w:type="spellStart"/>
      <w:r w:rsidRPr="00E52AE1">
        <w:rPr>
          <w:rFonts w:cs="Times New Roman"/>
          <w:color w:val="FF0000"/>
        </w:rPr>
        <w:t>submissão</w:t>
      </w:r>
      <w:proofErr w:type="spellEnd"/>
      <w:r w:rsidRPr="00E52AE1">
        <w:rPr>
          <w:rFonts w:cs="Times New Roman"/>
          <w:color w:val="FF0000"/>
        </w:rPr>
        <w:t xml:space="preserve">. </w:t>
      </w:r>
      <w:proofErr w:type="spellStart"/>
      <w:r w:rsidRPr="000742A8">
        <w:rPr>
          <w:rFonts w:cs="Times New Roman"/>
          <w:b/>
          <w:bCs/>
          <w:color w:val="FF0000"/>
          <w:u w:val="single"/>
        </w:rPr>
        <w:t>Não</w:t>
      </w:r>
      <w:proofErr w:type="spellEnd"/>
      <w:r w:rsidRPr="000742A8">
        <w:rPr>
          <w:rFonts w:cs="Times New Roman"/>
          <w:b/>
          <w:bCs/>
          <w:color w:val="FF0000"/>
          <w:u w:val="single"/>
        </w:rPr>
        <w:t xml:space="preserve"> </w:t>
      </w:r>
      <w:proofErr w:type="spellStart"/>
      <w:r w:rsidRPr="000742A8">
        <w:rPr>
          <w:rFonts w:cs="Times New Roman"/>
          <w:b/>
          <w:bCs/>
          <w:color w:val="FF0000"/>
          <w:u w:val="single"/>
        </w:rPr>
        <w:t>inserir</w:t>
      </w:r>
      <w:proofErr w:type="spellEnd"/>
      <w:r w:rsidRPr="000742A8">
        <w:rPr>
          <w:rFonts w:cs="Times New Roman"/>
          <w:b/>
          <w:bCs/>
          <w:color w:val="FF0000"/>
          <w:u w:val="single"/>
        </w:rPr>
        <w:t xml:space="preserve"> </w:t>
      </w:r>
      <w:proofErr w:type="spellStart"/>
      <w:r w:rsidRPr="000742A8">
        <w:rPr>
          <w:rFonts w:cs="Times New Roman"/>
          <w:b/>
          <w:bCs/>
          <w:color w:val="FF0000"/>
          <w:u w:val="single"/>
        </w:rPr>
        <w:t>nomes</w:t>
      </w:r>
      <w:proofErr w:type="spellEnd"/>
      <w:r w:rsidRPr="000742A8">
        <w:rPr>
          <w:rFonts w:cs="Times New Roman"/>
          <w:b/>
          <w:bCs/>
          <w:color w:val="FF0000"/>
          <w:u w:val="single"/>
        </w:rPr>
        <w:t xml:space="preserve"> dos </w:t>
      </w:r>
      <w:proofErr w:type="spellStart"/>
      <w:r w:rsidRPr="000742A8">
        <w:rPr>
          <w:rFonts w:cs="Times New Roman"/>
          <w:b/>
          <w:bCs/>
          <w:color w:val="FF0000"/>
          <w:u w:val="single"/>
        </w:rPr>
        <w:t>autores</w:t>
      </w:r>
      <w:proofErr w:type="spellEnd"/>
      <w:r w:rsidRPr="000742A8">
        <w:rPr>
          <w:rFonts w:cs="Times New Roman"/>
          <w:b/>
          <w:bCs/>
          <w:color w:val="FF0000"/>
          <w:u w:val="single"/>
        </w:rPr>
        <w:t xml:space="preserve"> no </w:t>
      </w:r>
      <w:proofErr w:type="spellStart"/>
      <w:r w:rsidRPr="000742A8">
        <w:rPr>
          <w:rFonts w:cs="Times New Roman"/>
          <w:b/>
          <w:bCs/>
          <w:color w:val="FF0000"/>
          <w:u w:val="single"/>
        </w:rPr>
        <w:t>manuscrito</w:t>
      </w:r>
      <w:proofErr w:type="spellEnd"/>
      <w:r w:rsidRPr="000742A8">
        <w:rPr>
          <w:rFonts w:cs="Times New Roman"/>
          <w:b/>
          <w:bCs/>
          <w:color w:val="FF0000"/>
          <w:u w:val="single"/>
        </w:rPr>
        <w:t xml:space="preserve"> para </w:t>
      </w:r>
      <w:proofErr w:type="spellStart"/>
      <w:r w:rsidRPr="000742A8">
        <w:rPr>
          <w:rFonts w:cs="Times New Roman"/>
          <w:b/>
          <w:bCs/>
          <w:color w:val="FF0000"/>
          <w:u w:val="single"/>
        </w:rPr>
        <w:t>garantir</w:t>
      </w:r>
      <w:proofErr w:type="spellEnd"/>
      <w:r w:rsidRPr="000742A8">
        <w:rPr>
          <w:rFonts w:cs="Times New Roman"/>
          <w:b/>
          <w:bCs/>
          <w:color w:val="FF0000"/>
          <w:u w:val="single"/>
        </w:rPr>
        <w:t xml:space="preserve"> a </w:t>
      </w:r>
      <w:proofErr w:type="spellStart"/>
      <w:r w:rsidRPr="000742A8">
        <w:rPr>
          <w:rFonts w:cs="Times New Roman"/>
          <w:b/>
          <w:bCs/>
          <w:color w:val="FF0000"/>
          <w:u w:val="single"/>
        </w:rPr>
        <w:t>avaliação</w:t>
      </w:r>
      <w:proofErr w:type="spellEnd"/>
      <w:r w:rsidRPr="000742A8">
        <w:rPr>
          <w:rFonts w:cs="Times New Roman"/>
          <w:b/>
          <w:bCs/>
          <w:color w:val="FF0000"/>
          <w:u w:val="single"/>
        </w:rPr>
        <w:t xml:space="preserve"> </w:t>
      </w:r>
      <w:proofErr w:type="spellStart"/>
      <w:r w:rsidRPr="000742A8">
        <w:rPr>
          <w:rFonts w:cs="Times New Roman"/>
          <w:b/>
          <w:bCs/>
          <w:color w:val="FF0000"/>
          <w:u w:val="single"/>
        </w:rPr>
        <w:t>duplo-cega</w:t>
      </w:r>
      <w:proofErr w:type="spellEnd"/>
      <w:r w:rsidRPr="000742A8">
        <w:rPr>
          <w:rFonts w:cs="Times New Roman"/>
          <w:b/>
          <w:bCs/>
          <w:color w:val="FF0000"/>
          <w:u w:val="single"/>
        </w:rPr>
        <w:t>.</w:t>
      </w:r>
    </w:p>
    <w:p w14:paraId="61A3ED5F" w14:textId="4A0A6990" w:rsidR="00432884" w:rsidRPr="000742A8" w:rsidRDefault="00432884" w:rsidP="0067046A">
      <w:pPr>
        <w:spacing w:after="0" w:line="360" w:lineRule="auto"/>
        <w:jc w:val="both"/>
        <w:rPr>
          <w:rFonts w:cs="Times New Roman"/>
          <w:b/>
          <w:bCs/>
          <w:color w:val="FF0000"/>
          <w:u w:val="single"/>
        </w:rPr>
      </w:pPr>
    </w:p>
    <w:p w14:paraId="197B1308" w14:textId="77777777" w:rsidR="00E52AE1" w:rsidRPr="00E52AE1" w:rsidRDefault="008C38B9" w:rsidP="0067046A">
      <w:pPr>
        <w:spacing w:after="0" w:line="360" w:lineRule="auto"/>
        <w:jc w:val="center"/>
        <w:rPr>
          <w:rFonts w:cs="Times New Roman"/>
          <w:b/>
          <w:sz w:val="28"/>
        </w:rPr>
      </w:pPr>
      <w:proofErr w:type="spellStart"/>
      <w:r w:rsidRPr="00E52AE1">
        <w:rPr>
          <w:rFonts w:cs="Times New Roman"/>
          <w:b/>
          <w:sz w:val="28"/>
        </w:rPr>
        <w:t>T</w:t>
      </w:r>
      <w:r w:rsidR="00E52AE1" w:rsidRPr="00E52AE1">
        <w:rPr>
          <w:rFonts w:cs="Times New Roman"/>
          <w:b/>
          <w:sz w:val="28"/>
        </w:rPr>
        <w:t>ítulo</w:t>
      </w:r>
      <w:proofErr w:type="spellEnd"/>
      <w:r w:rsidR="00E52AE1" w:rsidRPr="00E52AE1">
        <w:rPr>
          <w:rFonts w:cs="Times New Roman"/>
          <w:b/>
          <w:sz w:val="28"/>
        </w:rPr>
        <w:t xml:space="preserve"> do </w:t>
      </w:r>
      <w:proofErr w:type="spellStart"/>
      <w:r w:rsidR="00E52AE1" w:rsidRPr="00E52AE1">
        <w:rPr>
          <w:rFonts w:cs="Times New Roman"/>
          <w:b/>
          <w:sz w:val="28"/>
        </w:rPr>
        <w:t>artigo</w:t>
      </w:r>
      <w:proofErr w:type="spellEnd"/>
      <w:r w:rsidR="00E52AE1" w:rsidRPr="00E52AE1">
        <w:rPr>
          <w:rFonts w:cs="Times New Roman"/>
          <w:b/>
          <w:sz w:val="28"/>
        </w:rPr>
        <w:t xml:space="preserve">: </w:t>
      </w:r>
      <w:proofErr w:type="spellStart"/>
      <w:r w:rsidR="00E52AE1" w:rsidRPr="00E52AE1">
        <w:rPr>
          <w:rFonts w:cs="Times New Roman"/>
          <w:b/>
          <w:sz w:val="28"/>
        </w:rPr>
        <w:t>subtítulo</w:t>
      </w:r>
      <w:proofErr w:type="spellEnd"/>
      <w:r w:rsidRPr="00E52AE1">
        <w:rPr>
          <w:rFonts w:cs="Times New Roman"/>
          <w:b/>
          <w:sz w:val="28"/>
        </w:rPr>
        <w:t xml:space="preserve"> </w:t>
      </w:r>
    </w:p>
    <w:p w14:paraId="56B8B36B" w14:textId="426A2233" w:rsidR="00902651" w:rsidRPr="00E52AE1" w:rsidRDefault="00E52AE1" w:rsidP="0067046A">
      <w:pPr>
        <w:spacing w:after="0" w:line="360" w:lineRule="auto"/>
        <w:jc w:val="center"/>
        <w:rPr>
          <w:rFonts w:cs="Times New Roman"/>
          <w:color w:val="FF0000"/>
        </w:rPr>
      </w:pPr>
      <w:r w:rsidRPr="00E52AE1">
        <w:rPr>
          <w:rFonts w:cs="Times New Roman"/>
          <w:bCs/>
          <w:color w:val="FF0000"/>
          <w:sz w:val="28"/>
        </w:rPr>
        <w:t>(</w:t>
      </w:r>
      <w:r w:rsidRPr="00E52AE1">
        <w:rPr>
          <w:rFonts w:cs="Times New Roman"/>
          <w:color w:val="FF0000"/>
        </w:rPr>
        <w:t xml:space="preserve">O </w:t>
      </w:r>
      <w:proofErr w:type="spellStart"/>
      <w:r w:rsidRPr="00E52AE1">
        <w:rPr>
          <w:rFonts w:cs="Times New Roman"/>
          <w:color w:val="FF0000"/>
        </w:rPr>
        <w:t>título</w:t>
      </w:r>
      <w:proofErr w:type="spellEnd"/>
      <w:r w:rsidRPr="00E52AE1">
        <w:rPr>
          <w:rFonts w:cs="Times New Roman"/>
          <w:color w:val="FF0000"/>
        </w:rPr>
        <w:t xml:space="preserve"> do </w:t>
      </w:r>
      <w:proofErr w:type="spellStart"/>
      <w:r w:rsidRPr="00E52AE1">
        <w:rPr>
          <w:rFonts w:cs="Times New Roman"/>
          <w:color w:val="FF0000"/>
        </w:rPr>
        <w:t>artigo</w:t>
      </w:r>
      <w:proofErr w:type="spellEnd"/>
      <w:r w:rsidRPr="00E52AE1">
        <w:rPr>
          <w:rFonts w:cs="Times New Roman"/>
          <w:color w:val="FF0000"/>
        </w:rPr>
        <w:t xml:space="preserve"> (</w:t>
      </w:r>
      <w:proofErr w:type="spellStart"/>
      <w:r w:rsidRPr="00E52AE1">
        <w:rPr>
          <w:rFonts w:cs="Times New Roman"/>
          <w:color w:val="FF0000"/>
        </w:rPr>
        <w:t>escrito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em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português</w:t>
      </w:r>
      <w:proofErr w:type="spellEnd"/>
      <w:r w:rsidRPr="00E52AE1">
        <w:rPr>
          <w:rFonts w:cs="Times New Roman"/>
          <w:color w:val="FF0000"/>
        </w:rPr>
        <w:t xml:space="preserve"> e </w:t>
      </w:r>
      <w:proofErr w:type="spellStart"/>
      <w:r w:rsidRPr="00E52AE1">
        <w:rPr>
          <w:rFonts w:cs="Times New Roman"/>
          <w:color w:val="FF0000"/>
        </w:rPr>
        <w:t>na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língua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inglesa</w:t>
      </w:r>
      <w:proofErr w:type="spellEnd"/>
      <w:r w:rsidRPr="00E52AE1">
        <w:rPr>
          <w:rFonts w:cs="Times New Roman"/>
          <w:color w:val="FF0000"/>
        </w:rPr>
        <w:t xml:space="preserve">), com 15 </w:t>
      </w:r>
      <w:proofErr w:type="spellStart"/>
      <w:r w:rsidRPr="00E52AE1">
        <w:rPr>
          <w:rFonts w:cs="Times New Roman"/>
          <w:color w:val="FF0000"/>
        </w:rPr>
        <w:t>palavras</w:t>
      </w:r>
      <w:proofErr w:type="spellEnd"/>
      <w:r w:rsidRPr="00E52AE1">
        <w:rPr>
          <w:rFonts w:cs="Times New Roman"/>
          <w:color w:val="FF0000"/>
        </w:rPr>
        <w:t xml:space="preserve"> no </w:t>
      </w:r>
      <w:proofErr w:type="spellStart"/>
      <w:r w:rsidRPr="00E52AE1">
        <w:rPr>
          <w:rFonts w:cs="Times New Roman"/>
          <w:color w:val="FF0000"/>
        </w:rPr>
        <w:t>máximo</w:t>
      </w:r>
      <w:proofErr w:type="spellEnd"/>
      <w:r w:rsidRPr="00E52AE1">
        <w:rPr>
          <w:rFonts w:cs="Times New Roman"/>
          <w:color w:val="FF0000"/>
        </w:rPr>
        <w:t xml:space="preserve">, </w:t>
      </w:r>
      <w:proofErr w:type="spellStart"/>
      <w:r w:rsidRPr="00E52AE1">
        <w:rPr>
          <w:rFonts w:cs="Times New Roman"/>
          <w:color w:val="FF0000"/>
        </w:rPr>
        <w:t>deverá</w:t>
      </w:r>
      <w:proofErr w:type="spellEnd"/>
      <w:r w:rsidRPr="00E52AE1">
        <w:rPr>
          <w:rFonts w:cs="Times New Roman"/>
          <w:color w:val="FF0000"/>
        </w:rPr>
        <w:t xml:space="preserve"> ser </w:t>
      </w:r>
      <w:proofErr w:type="spellStart"/>
      <w:r w:rsidRPr="00E52AE1">
        <w:rPr>
          <w:rFonts w:cs="Times New Roman"/>
          <w:color w:val="FF0000"/>
        </w:rPr>
        <w:t>escrito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em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negrito</w:t>
      </w:r>
      <w:proofErr w:type="spellEnd"/>
      <w:r w:rsidRPr="00E52AE1">
        <w:rPr>
          <w:rFonts w:cs="Times New Roman"/>
          <w:color w:val="FF0000"/>
        </w:rPr>
        <w:t xml:space="preserve"> e </w:t>
      </w:r>
      <w:proofErr w:type="spellStart"/>
      <w:r w:rsidRPr="00E52AE1">
        <w:rPr>
          <w:rFonts w:cs="Times New Roman"/>
          <w:color w:val="FF0000"/>
        </w:rPr>
        <w:t>centralizado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na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página</w:t>
      </w:r>
      <w:proofErr w:type="spellEnd"/>
      <w:r w:rsidRPr="00E52AE1">
        <w:rPr>
          <w:rFonts w:cs="Times New Roman"/>
          <w:color w:val="FF0000"/>
        </w:rPr>
        <w:t xml:space="preserve">, </w:t>
      </w:r>
      <w:proofErr w:type="spellStart"/>
      <w:r w:rsidRPr="00E52AE1">
        <w:rPr>
          <w:rFonts w:cs="Times New Roman"/>
          <w:color w:val="FF0000"/>
        </w:rPr>
        <w:t>sem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utilizar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abreviaturas</w:t>
      </w:r>
      <w:proofErr w:type="spellEnd"/>
      <w:r w:rsidRPr="00E52AE1">
        <w:rPr>
          <w:rFonts w:cs="Times New Roman"/>
          <w:color w:val="FF0000"/>
        </w:rPr>
        <w:t xml:space="preserve">, </w:t>
      </w:r>
      <w:proofErr w:type="spellStart"/>
      <w:r w:rsidRPr="00E52AE1">
        <w:rPr>
          <w:rFonts w:cs="Times New Roman"/>
          <w:color w:val="FF0000"/>
        </w:rPr>
        <w:t>na</w:t>
      </w:r>
      <w:proofErr w:type="spellEnd"/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fonte</w:t>
      </w:r>
      <w:proofErr w:type="spellEnd"/>
      <w:r w:rsidRPr="00E52AE1">
        <w:rPr>
          <w:rFonts w:cs="Times New Roman"/>
          <w:color w:val="FF0000"/>
        </w:rPr>
        <w:t xml:space="preserve"> </w:t>
      </w:r>
      <w:r w:rsidR="000742A8">
        <w:rPr>
          <w:rFonts w:cs="Times New Roman"/>
          <w:color w:val="FF0000"/>
        </w:rPr>
        <w:t>t</w:t>
      </w:r>
      <w:r w:rsidRPr="00E52AE1">
        <w:rPr>
          <w:rFonts w:cs="Times New Roman"/>
          <w:color w:val="FF0000"/>
        </w:rPr>
        <w:t>imes New Roman</w:t>
      </w:r>
      <w:r w:rsidR="000742A8">
        <w:rPr>
          <w:rFonts w:cs="Times New Roman"/>
          <w:color w:val="FF0000"/>
        </w:rPr>
        <w:t>,</w:t>
      </w:r>
      <w:r w:rsidRPr="00E52AE1">
        <w:rPr>
          <w:rFonts w:cs="Times New Roman"/>
          <w:color w:val="FF0000"/>
        </w:rPr>
        <w:t xml:space="preserve"> </w:t>
      </w:r>
      <w:proofErr w:type="spellStart"/>
      <w:r w:rsidRPr="00E52AE1">
        <w:rPr>
          <w:rFonts w:cs="Times New Roman"/>
          <w:color w:val="FF0000"/>
        </w:rPr>
        <w:t>tamanho</w:t>
      </w:r>
      <w:proofErr w:type="spellEnd"/>
      <w:r w:rsidRPr="00E52AE1">
        <w:rPr>
          <w:rFonts w:cs="Times New Roman"/>
          <w:color w:val="FF0000"/>
        </w:rPr>
        <w:t xml:space="preserve"> 14.)</w:t>
      </w:r>
    </w:p>
    <w:p w14:paraId="3D1BCB46" w14:textId="4D434131" w:rsidR="00902651" w:rsidRPr="00E52AE1" w:rsidRDefault="00E52AE1" w:rsidP="0067046A">
      <w:pPr>
        <w:spacing w:after="0" w:line="360" w:lineRule="auto"/>
        <w:jc w:val="center"/>
        <w:rPr>
          <w:rFonts w:cs="Times New Roman"/>
        </w:rPr>
      </w:pPr>
      <w:r w:rsidRPr="00E52AE1">
        <w:rPr>
          <w:rFonts w:cs="Times New Roman"/>
          <w:b/>
          <w:sz w:val="28"/>
        </w:rPr>
        <w:t xml:space="preserve">Title in </w:t>
      </w:r>
      <w:proofErr w:type="spellStart"/>
      <w:r w:rsidRPr="00E52AE1">
        <w:rPr>
          <w:rFonts w:cs="Times New Roman"/>
          <w:b/>
          <w:sz w:val="28"/>
        </w:rPr>
        <w:t>english</w:t>
      </w:r>
      <w:proofErr w:type="spellEnd"/>
    </w:p>
    <w:p w14:paraId="7CC75D08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3E1BA41B" w14:textId="054403A9" w:rsidR="009D749E" w:rsidRPr="009D749E" w:rsidRDefault="009D749E" w:rsidP="0067046A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9D749E">
        <w:rPr>
          <w:rFonts w:cs="Times New Roman"/>
          <w:b/>
          <w:sz w:val="28"/>
          <w:szCs w:val="28"/>
        </w:rPr>
        <w:t xml:space="preserve">RESUMO </w:t>
      </w:r>
    </w:p>
    <w:p w14:paraId="5E49E572" w14:textId="2D7A0B98" w:rsidR="00902651" w:rsidRPr="00BF7D40" w:rsidRDefault="000742A8" w:rsidP="0067046A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português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português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>.</w:t>
      </w:r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português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>.</w:t>
      </w:r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português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lastRenderedPageBreak/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>.</w:t>
      </w:r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português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>.</w:t>
      </w:r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português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bCs/>
          <w:szCs w:val="24"/>
        </w:rPr>
        <w:t>Não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ultrapassar</w:t>
      </w:r>
      <w:proofErr w:type="spellEnd"/>
      <w:r w:rsidRPr="00BF7D40">
        <w:rPr>
          <w:rFonts w:cs="Times New Roman"/>
          <w:bCs/>
          <w:szCs w:val="24"/>
        </w:rPr>
        <w:t xml:space="preserve"> 250 </w:t>
      </w:r>
      <w:proofErr w:type="spellStart"/>
      <w:r w:rsidRPr="00BF7D40">
        <w:rPr>
          <w:rFonts w:cs="Times New Roman"/>
          <w:bCs/>
          <w:szCs w:val="24"/>
        </w:rPr>
        <w:t>palavras</w:t>
      </w:r>
      <w:proofErr w:type="spellEnd"/>
      <w:r w:rsidRPr="00BF7D40">
        <w:rPr>
          <w:rFonts w:cs="Times New Roman"/>
          <w:bCs/>
          <w:szCs w:val="24"/>
        </w:rPr>
        <w:t>.</w:t>
      </w:r>
    </w:p>
    <w:p w14:paraId="5DB6A9B8" w14:textId="0B69BB34" w:rsidR="00902651" w:rsidRPr="000742A8" w:rsidRDefault="008C38B9" w:rsidP="0067046A">
      <w:pPr>
        <w:spacing w:after="0" w:line="360" w:lineRule="auto"/>
        <w:rPr>
          <w:rFonts w:cs="Times New Roman"/>
          <w:szCs w:val="24"/>
        </w:rPr>
      </w:pPr>
      <w:proofErr w:type="spellStart"/>
      <w:r w:rsidRPr="000742A8">
        <w:rPr>
          <w:rFonts w:cs="Times New Roman"/>
          <w:b/>
          <w:szCs w:val="24"/>
        </w:rPr>
        <w:t>Palavras-chave</w:t>
      </w:r>
      <w:proofErr w:type="spellEnd"/>
      <w:r w:rsidR="000742A8" w:rsidRPr="000742A8">
        <w:rPr>
          <w:rFonts w:cs="Times New Roman"/>
          <w:b/>
          <w:szCs w:val="24"/>
        </w:rPr>
        <w:t xml:space="preserve">: </w:t>
      </w:r>
      <w:proofErr w:type="spellStart"/>
      <w:r w:rsidR="000742A8" w:rsidRPr="000742A8">
        <w:rPr>
          <w:rFonts w:cs="Times New Roman"/>
          <w:szCs w:val="24"/>
        </w:rPr>
        <w:t>Separadas</w:t>
      </w:r>
      <w:proofErr w:type="spellEnd"/>
      <w:r w:rsidR="000742A8" w:rsidRPr="000742A8">
        <w:rPr>
          <w:rFonts w:cs="Times New Roman"/>
          <w:szCs w:val="24"/>
        </w:rPr>
        <w:t xml:space="preserve">; Por; Ponto; E </w:t>
      </w:r>
      <w:proofErr w:type="spellStart"/>
      <w:r w:rsidR="000742A8" w:rsidRPr="000742A8">
        <w:rPr>
          <w:rFonts w:cs="Times New Roman"/>
          <w:szCs w:val="24"/>
        </w:rPr>
        <w:t>vírgula</w:t>
      </w:r>
      <w:proofErr w:type="spellEnd"/>
      <w:r w:rsidR="000742A8" w:rsidRPr="000742A8">
        <w:rPr>
          <w:rFonts w:cs="Times New Roman"/>
          <w:szCs w:val="24"/>
        </w:rPr>
        <w:t xml:space="preserve">. </w:t>
      </w:r>
      <w:r w:rsidR="000742A8" w:rsidRPr="000742A8">
        <w:rPr>
          <w:rFonts w:cs="Times New Roman"/>
          <w:color w:val="FF0000"/>
          <w:szCs w:val="24"/>
        </w:rPr>
        <w:t>(</w:t>
      </w:r>
      <w:proofErr w:type="spellStart"/>
      <w:r w:rsidRPr="000742A8">
        <w:rPr>
          <w:rFonts w:cs="Times New Roman"/>
          <w:color w:val="FF0000"/>
          <w:szCs w:val="24"/>
        </w:rPr>
        <w:t>Inserir</w:t>
      </w:r>
      <w:proofErr w:type="spellEnd"/>
      <w:r w:rsidRPr="000742A8">
        <w:rPr>
          <w:rFonts w:cs="Times New Roman"/>
          <w:color w:val="FF0000"/>
          <w:szCs w:val="24"/>
        </w:rPr>
        <w:t xml:space="preserve"> de 3 a 5 </w:t>
      </w:r>
      <w:proofErr w:type="spellStart"/>
      <w:r w:rsidRPr="000742A8">
        <w:rPr>
          <w:rFonts w:cs="Times New Roman"/>
          <w:color w:val="FF0000"/>
          <w:szCs w:val="24"/>
        </w:rPr>
        <w:t>palavras-chave</w:t>
      </w:r>
      <w:proofErr w:type="spellEnd"/>
      <w:r w:rsidRPr="000742A8">
        <w:rPr>
          <w:rFonts w:cs="Times New Roman"/>
          <w:color w:val="FF0000"/>
          <w:szCs w:val="24"/>
        </w:rPr>
        <w:t xml:space="preserve"> </w:t>
      </w:r>
      <w:proofErr w:type="spellStart"/>
      <w:r w:rsidRPr="000742A8">
        <w:rPr>
          <w:rFonts w:cs="Times New Roman"/>
          <w:color w:val="FF0000"/>
          <w:szCs w:val="24"/>
        </w:rPr>
        <w:t>separadas</w:t>
      </w:r>
      <w:proofErr w:type="spellEnd"/>
      <w:r w:rsidRPr="000742A8">
        <w:rPr>
          <w:rFonts w:cs="Times New Roman"/>
          <w:color w:val="FF0000"/>
          <w:szCs w:val="24"/>
        </w:rPr>
        <w:t xml:space="preserve"> por </w:t>
      </w:r>
      <w:proofErr w:type="spellStart"/>
      <w:r w:rsidRPr="000742A8">
        <w:rPr>
          <w:rFonts w:cs="Times New Roman"/>
          <w:color w:val="FF0000"/>
          <w:szCs w:val="24"/>
        </w:rPr>
        <w:t>ponto</w:t>
      </w:r>
      <w:proofErr w:type="spellEnd"/>
      <w:r w:rsidRPr="000742A8">
        <w:rPr>
          <w:rFonts w:cs="Times New Roman"/>
          <w:color w:val="FF0000"/>
          <w:szCs w:val="24"/>
        </w:rPr>
        <w:t xml:space="preserve"> e </w:t>
      </w:r>
      <w:proofErr w:type="spellStart"/>
      <w:r w:rsidRPr="000742A8">
        <w:rPr>
          <w:rFonts w:cs="Times New Roman"/>
          <w:color w:val="FF0000"/>
          <w:szCs w:val="24"/>
        </w:rPr>
        <w:t>vírgula</w:t>
      </w:r>
      <w:proofErr w:type="spellEnd"/>
      <w:r w:rsidRPr="000742A8">
        <w:rPr>
          <w:rFonts w:cs="Times New Roman"/>
          <w:color w:val="FF0000"/>
          <w:szCs w:val="24"/>
        </w:rPr>
        <w:t>.</w:t>
      </w:r>
      <w:r w:rsidR="000742A8" w:rsidRPr="000742A8">
        <w:rPr>
          <w:rFonts w:cs="Times New Roman"/>
          <w:color w:val="FF0000"/>
          <w:szCs w:val="24"/>
        </w:rPr>
        <w:t>)</w:t>
      </w:r>
    </w:p>
    <w:p w14:paraId="65655DAB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4399DBF3" w14:textId="7415938B" w:rsidR="00902651" w:rsidRPr="00E52AE1" w:rsidRDefault="008C38B9" w:rsidP="0067046A">
      <w:pPr>
        <w:spacing w:after="0" w:line="360" w:lineRule="auto"/>
        <w:rPr>
          <w:rFonts w:cs="Times New Roman"/>
        </w:rPr>
      </w:pPr>
      <w:r w:rsidRPr="00E52AE1">
        <w:rPr>
          <w:rFonts w:cs="Times New Roman"/>
          <w:b/>
          <w:sz w:val="28"/>
        </w:rPr>
        <w:t>ABSTRACT</w:t>
      </w:r>
    </w:p>
    <w:p w14:paraId="76D48DE1" w14:textId="295F5B4E" w:rsidR="009D749E" w:rsidRPr="00BF7D40" w:rsidRDefault="009D749E" w:rsidP="0067046A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inglês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inglês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>.</w:t>
      </w:r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inglês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>.</w:t>
      </w:r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inglês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>.</w:t>
      </w:r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inglês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lastRenderedPageBreak/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>.</w:t>
      </w:r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Em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inglês</w:t>
      </w:r>
      <w:proofErr w:type="spellEnd"/>
      <w:r w:rsidRPr="00BF7D40">
        <w:rPr>
          <w:rFonts w:cs="Times New Roman"/>
          <w:b/>
          <w:szCs w:val="24"/>
        </w:rPr>
        <w:t xml:space="preserve">, </w:t>
      </w:r>
      <w:r w:rsidRPr="00BF7D40">
        <w:rPr>
          <w:rFonts w:cs="Times New Roman"/>
          <w:szCs w:val="24"/>
        </w:rPr>
        <w:t xml:space="preserve">times New Roman, </w:t>
      </w:r>
      <w:proofErr w:type="spellStart"/>
      <w:r w:rsidRPr="00BF7D40">
        <w:rPr>
          <w:rFonts w:cs="Times New Roman"/>
          <w:szCs w:val="24"/>
        </w:rPr>
        <w:t>tamanho</w:t>
      </w:r>
      <w:proofErr w:type="spellEnd"/>
      <w:r w:rsidRPr="00BF7D40">
        <w:rPr>
          <w:rFonts w:cs="Times New Roman"/>
          <w:szCs w:val="24"/>
        </w:rPr>
        <w:t xml:space="preserve"> 12, </w:t>
      </w:r>
      <w:proofErr w:type="spellStart"/>
      <w:r w:rsidRPr="00BF7D40">
        <w:rPr>
          <w:rFonts w:cs="Times New Roman"/>
          <w:szCs w:val="24"/>
        </w:rPr>
        <w:t>parágrafo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justificado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szCs w:val="24"/>
        </w:rPr>
        <w:t>Resumo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não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pode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ultrapassar</w:t>
      </w:r>
      <w:proofErr w:type="spellEnd"/>
      <w:r w:rsidRPr="00BF7D40">
        <w:rPr>
          <w:rFonts w:cs="Times New Roman"/>
          <w:szCs w:val="24"/>
        </w:rPr>
        <w:t xml:space="preserve"> 250 </w:t>
      </w:r>
      <w:proofErr w:type="spellStart"/>
      <w:r w:rsidRPr="00BF7D40">
        <w:rPr>
          <w:rFonts w:cs="Times New Roman"/>
          <w:szCs w:val="24"/>
        </w:rPr>
        <w:t>palavras</w:t>
      </w:r>
      <w:proofErr w:type="spellEnd"/>
      <w:r w:rsidRPr="00BF7D40">
        <w:rPr>
          <w:rFonts w:cs="Times New Roman"/>
          <w:szCs w:val="24"/>
        </w:rPr>
        <w:t xml:space="preserve">, com </w:t>
      </w:r>
      <w:proofErr w:type="spellStart"/>
      <w:r w:rsidRPr="00BF7D40">
        <w:rPr>
          <w:rFonts w:cs="Times New Roman"/>
          <w:szCs w:val="24"/>
        </w:rPr>
        <w:t>informações</w:t>
      </w:r>
      <w:proofErr w:type="spellEnd"/>
      <w:r w:rsidRPr="00BF7D40">
        <w:rPr>
          <w:rFonts w:cs="Times New Roman"/>
          <w:szCs w:val="24"/>
        </w:rPr>
        <w:t xml:space="preserve"> que </w:t>
      </w:r>
      <w:proofErr w:type="spellStart"/>
      <w:r w:rsidRPr="00BF7D40">
        <w:rPr>
          <w:rFonts w:cs="Times New Roman"/>
          <w:szCs w:val="24"/>
        </w:rPr>
        <w:t>permitam</w:t>
      </w:r>
      <w:proofErr w:type="spellEnd"/>
      <w:r w:rsidRPr="00BF7D40">
        <w:rPr>
          <w:rFonts w:cs="Times New Roman"/>
          <w:szCs w:val="24"/>
        </w:rPr>
        <w:t xml:space="preserve"> a </w:t>
      </w:r>
      <w:proofErr w:type="spellStart"/>
      <w:r w:rsidRPr="00BF7D40">
        <w:rPr>
          <w:rFonts w:cs="Times New Roman"/>
          <w:szCs w:val="24"/>
        </w:rPr>
        <w:t>adequada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caracterização</w:t>
      </w:r>
      <w:proofErr w:type="spellEnd"/>
      <w:r w:rsidRPr="00BF7D40">
        <w:rPr>
          <w:rFonts w:cs="Times New Roman"/>
          <w:szCs w:val="24"/>
        </w:rPr>
        <w:t xml:space="preserve"> da </w:t>
      </w:r>
      <w:proofErr w:type="spellStart"/>
      <w:r w:rsidRPr="00BF7D40">
        <w:rPr>
          <w:rFonts w:cs="Times New Roman"/>
          <w:szCs w:val="24"/>
        </w:rPr>
        <w:t>comunicação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como</w:t>
      </w:r>
      <w:proofErr w:type="spellEnd"/>
      <w:r w:rsidRPr="00BF7D40">
        <w:rPr>
          <w:rFonts w:cs="Times New Roman"/>
          <w:szCs w:val="24"/>
        </w:rPr>
        <w:t xml:space="preserve"> um </w:t>
      </w:r>
      <w:proofErr w:type="spellStart"/>
      <w:r w:rsidRPr="00BF7D40">
        <w:rPr>
          <w:rFonts w:cs="Times New Roman"/>
          <w:szCs w:val="24"/>
        </w:rPr>
        <w:t>todo</w:t>
      </w:r>
      <w:proofErr w:type="spellEnd"/>
      <w:r w:rsidRPr="00BF7D40">
        <w:rPr>
          <w:rFonts w:cs="Times New Roman"/>
          <w:szCs w:val="24"/>
        </w:rPr>
        <w:t xml:space="preserve"> e </w:t>
      </w:r>
      <w:proofErr w:type="spellStart"/>
      <w:r w:rsidRPr="00BF7D40">
        <w:rPr>
          <w:rFonts w:cs="Times New Roman"/>
          <w:szCs w:val="24"/>
        </w:rPr>
        <w:t>deve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informar</w:t>
      </w:r>
      <w:proofErr w:type="spellEnd"/>
      <w:r w:rsidRPr="00BF7D40">
        <w:rPr>
          <w:rFonts w:cs="Times New Roman"/>
          <w:szCs w:val="24"/>
        </w:rPr>
        <w:t xml:space="preserve"> o </w:t>
      </w:r>
      <w:proofErr w:type="spellStart"/>
      <w:r w:rsidRPr="00BF7D40">
        <w:rPr>
          <w:rFonts w:cs="Times New Roman"/>
          <w:szCs w:val="24"/>
        </w:rPr>
        <w:t>objetivo</w:t>
      </w:r>
      <w:proofErr w:type="spellEnd"/>
      <w:r w:rsidRPr="00BF7D40">
        <w:rPr>
          <w:rFonts w:cs="Times New Roman"/>
          <w:szCs w:val="24"/>
        </w:rPr>
        <w:t xml:space="preserve">, a </w:t>
      </w:r>
      <w:proofErr w:type="spellStart"/>
      <w:r w:rsidRPr="00BF7D40">
        <w:rPr>
          <w:rFonts w:cs="Times New Roman"/>
          <w:szCs w:val="24"/>
        </w:rPr>
        <w:t>metodologia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utilizada</w:t>
      </w:r>
      <w:proofErr w:type="spellEnd"/>
      <w:r w:rsidRPr="00BF7D40">
        <w:rPr>
          <w:rFonts w:cs="Times New Roman"/>
          <w:szCs w:val="24"/>
        </w:rPr>
        <w:t xml:space="preserve">, </w:t>
      </w:r>
      <w:proofErr w:type="spellStart"/>
      <w:r w:rsidRPr="00BF7D40">
        <w:rPr>
          <w:rFonts w:cs="Times New Roman"/>
          <w:szCs w:val="24"/>
        </w:rPr>
        <w:t>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resultados</w:t>
      </w:r>
      <w:proofErr w:type="spellEnd"/>
      <w:r w:rsidRPr="00BF7D40">
        <w:rPr>
          <w:rFonts w:cs="Times New Roman"/>
          <w:szCs w:val="24"/>
        </w:rPr>
        <w:t xml:space="preserve"> </w:t>
      </w:r>
      <w:proofErr w:type="spellStart"/>
      <w:r w:rsidRPr="00BF7D40">
        <w:rPr>
          <w:rFonts w:cs="Times New Roman"/>
          <w:szCs w:val="24"/>
        </w:rPr>
        <w:t>obtidos</w:t>
      </w:r>
      <w:proofErr w:type="spellEnd"/>
      <w:r w:rsidRPr="00BF7D40">
        <w:rPr>
          <w:rFonts w:cs="Times New Roman"/>
          <w:szCs w:val="24"/>
        </w:rPr>
        <w:t xml:space="preserve"> e a </w:t>
      </w:r>
      <w:proofErr w:type="spellStart"/>
      <w:r w:rsidRPr="00BF7D40">
        <w:rPr>
          <w:rFonts w:cs="Times New Roman"/>
          <w:szCs w:val="24"/>
        </w:rPr>
        <w:t>conclusão</w:t>
      </w:r>
      <w:proofErr w:type="spellEnd"/>
      <w:r w:rsidRPr="00BF7D40">
        <w:rPr>
          <w:rFonts w:cs="Times New Roman"/>
          <w:szCs w:val="24"/>
        </w:rPr>
        <w:t xml:space="preserve">. </w:t>
      </w:r>
      <w:proofErr w:type="spellStart"/>
      <w:r w:rsidRPr="00BF7D40">
        <w:rPr>
          <w:rFonts w:cs="Times New Roman"/>
          <w:bCs/>
          <w:szCs w:val="24"/>
        </w:rPr>
        <w:t>Não</w:t>
      </w:r>
      <w:proofErr w:type="spellEnd"/>
      <w:r w:rsidRPr="00BF7D40">
        <w:rPr>
          <w:rFonts w:cs="Times New Roman"/>
          <w:bCs/>
          <w:szCs w:val="24"/>
        </w:rPr>
        <w:t xml:space="preserve"> </w:t>
      </w:r>
      <w:proofErr w:type="spellStart"/>
      <w:r w:rsidRPr="00BF7D40">
        <w:rPr>
          <w:rFonts w:cs="Times New Roman"/>
          <w:bCs/>
          <w:szCs w:val="24"/>
        </w:rPr>
        <w:t>ultrapassar</w:t>
      </w:r>
      <w:proofErr w:type="spellEnd"/>
      <w:r w:rsidRPr="00BF7D40">
        <w:rPr>
          <w:rFonts w:cs="Times New Roman"/>
          <w:bCs/>
          <w:szCs w:val="24"/>
        </w:rPr>
        <w:t xml:space="preserve"> 250 </w:t>
      </w:r>
      <w:proofErr w:type="spellStart"/>
      <w:r w:rsidRPr="00BF7D40">
        <w:rPr>
          <w:rFonts w:cs="Times New Roman"/>
          <w:bCs/>
          <w:szCs w:val="24"/>
        </w:rPr>
        <w:t>palavras</w:t>
      </w:r>
      <w:proofErr w:type="spellEnd"/>
      <w:r w:rsidRPr="00BF7D40">
        <w:rPr>
          <w:rFonts w:cs="Times New Roman"/>
          <w:bCs/>
          <w:szCs w:val="24"/>
        </w:rPr>
        <w:t>.</w:t>
      </w:r>
    </w:p>
    <w:p w14:paraId="18948D69" w14:textId="77777777" w:rsidR="009D749E" w:rsidRPr="009D749E" w:rsidRDefault="008C38B9" w:rsidP="0067046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  <w:r w:rsidRPr="009D749E">
        <w:rPr>
          <w:rFonts w:ascii="Times New Roman" w:hAnsi="Times New Roman" w:cs="Times New Roman"/>
          <w:b/>
        </w:rPr>
        <w:t>Keywords</w:t>
      </w:r>
      <w:r w:rsidR="009D749E" w:rsidRPr="009D749E">
        <w:rPr>
          <w:rFonts w:ascii="Times New Roman" w:hAnsi="Times New Roman" w:cs="Times New Roman"/>
          <w:b/>
        </w:rPr>
        <w:t xml:space="preserve">: </w:t>
      </w:r>
      <w:r w:rsidR="009D749E" w:rsidRPr="00BF7D40">
        <w:rPr>
          <w:rFonts w:ascii="Times New Roman" w:hAnsi="Times New Roman" w:cs="Times New Roman"/>
        </w:rPr>
        <w:t>Deve ser a tradução fiel das palavras chave (tamanho 12).</w:t>
      </w:r>
    </w:p>
    <w:p w14:paraId="6FB74881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35B93496" w14:textId="02447B5C" w:rsidR="00902651" w:rsidRPr="00E52AE1" w:rsidRDefault="009D749E" w:rsidP="0067046A">
      <w:pPr>
        <w:spacing w:after="0" w:line="360" w:lineRule="auto"/>
        <w:rPr>
          <w:rFonts w:cs="Times New Roman"/>
        </w:rPr>
      </w:pPr>
      <w:r w:rsidRPr="00E52AE1">
        <w:rPr>
          <w:rFonts w:cs="Times New Roman"/>
          <w:b/>
          <w:sz w:val="28"/>
        </w:rPr>
        <w:t>INTRODUÇÃO</w:t>
      </w:r>
    </w:p>
    <w:p w14:paraId="54C6ABA1" w14:textId="0CEF5A57" w:rsidR="0067046A" w:rsidRPr="004A3D79" w:rsidRDefault="009D749E" w:rsidP="0067046A">
      <w:pPr>
        <w:pStyle w:val="Commarcadores"/>
        <w:numPr>
          <w:ilvl w:val="0"/>
          <w:numId w:val="0"/>
        </w:numPr>
        <w:spacing w:after="0" w:line="360" w:lineRule="auto"/>
        <w:ind w:firstLine="720"/>
        <w:jc w:val="both"/>
        <w:rPr>
          <w:rFonts w:cs="Times New Roman"/>
        </w:rPr>
      </w:pPr>
      <w:r w:rsidRPr="009D749E">
        <w:rPr>
          <w:rFonts w:cs="Times New Roman"/>
          <w:szCs w:val="24"/>
        </w:rPr>
        <w:t xml:space="preserve">O </w:t>
      </w:r>
      <w:proofErr w:type="spellStart"/>
      <w:r w:rsidRPr="009D749E">
        <w:rPr>
          <w:rFonts w:cs="Times New Roman"/>
          <w:szCs w:val="24"/>
        </w:rPr>
        <w:t>Texto</w:t>
      </w:r>
      <w:proofErr w:type="spellEnd"/>
      <w:r w:rsidRPr="009D749E">
        <w:rPr>
          <w:rFonts w:cs="Times New Roman"/>
          <w:szCs w:val="24"/>
        </w:rPr>
        <w:t xml:space="preserve"> do </w:t>
      </w:r>
      <w:proofErr w:type="spellStart"/>
      <w:r w:rsidRPr="009D749E">
        <w:rPr>
          <w:rFonts w:cs="Times New Roman"/>
          <w:szCs w:val="24"/>
        </w:rPr>
        <w:t>artigo</w:t>
      </w:r>
      <w:proofErr w:type="spellEnd"/>
      <w:r w:rsidRPr="009D749E">
        <w:rPr>
          <w:rFonts w:cs="Times New Roman"/>
          <w:szCs w:val="24"/>
        </w:rPr>
        <w:t xml:space="preserve"> </w:t>
      </w:r>
      <w:proofErr w:type="spellStart"/>
      <w:r w:rsidRPr="009D749E">
        <w:rPr>
          <w:rFonts w:cs="Times New Roman"/>
          <w:szCs w:val="24"/>
        </w:rPr>
        <w:t>deve</w:t>
      </w:r>
      <w:proofErr w:type="spellEnd"/>
      <w:r w:rsidRPr="009D749E">
        <w:rPr>
          <w:rFonts w:cs="Times New Roman"/>
          <w:szCs w:val="24"/>
        </w:rPr>
        <w:t xml:space="preserve"> ser </w:t>
      </w:r>
      <w:proofErr w:type="spellStart"/>
      <w:r w:rsidRPr="009D749E">
        <w:rPr>
          <w:rFonts w:cs="Times New Roman"/>
          <w:szCs w:val="24"/>
        </w:rPr>
        <w:t>em</w:t>
      </w:r>
      <w:proofErr w:type="spellEnd"/>
      <w:r w:rsidRPr="009D749E">
        <w:rPr>
          <w:rFonts w:cs="Times New Roman"/>
          <w:szCs w:val="24"/>
        </w:rPr>
        <w:t xml:space="preserve"> Times New Roman </w:t>
      </w:r>
      <w:proofErr w:type="spellStart"/>
      <w:r w:rsidRPr="009D749E">
        <w:rPr>
          <w:rFonts w:cs="Times New Roman"/>
          <w:szCs w:val="24"/>
        </w:rPr>
        <w:t>tamanho</w:t>
      </w:r>
      <w:proofErr w:type="spellEnd"/>
      <w:r w:rsidRPr="009D749E">
        <w:rPr>
          <w:rFonts w:cs="Times New Roman"/>
          <w:szCs w:val="24"/>
        </w:rPr>
        <w:t xml:space="preserve"> 12, com </w:t>
      </w:r>
      <w:proofErr w:type="spellStart"/>
      <w:r w:rsidRPr="009D749E">
        <w:rPr>
          <w:rFonts w:cs="Times New Roman"/>
          <w:szCs w:val="24"/>
        </w:rPr>
        <w:t>espaço</w:t>
      </w:r>
      <w:proofErr w:type="spellEnd"/>
      <w:r w:rsidRPr="009D749E">
        <w:rPr>
          <w:rFonts w:cs="Times New Roman"/>
          <w:szCs w:val="24"/>
        </w:rPr>
        <w:t xml:space="preserve"> </w:t>
      </w:r>
      <w:proofErr w:type="spellStart"/>
      <w:r w:rsidRPr="009D749E">
        <w:rPr>
          <w:rFonts w:cs="Times New Roman"/>
          <w:szCs w:val="24"/>
        </w:rPr>
        <w:t>entrelinhas</w:t>
      </w:r>
      <w:proofErr w:type="spellEnd"/>
      <w:r w:rsidRPr="009D749E">
        <w:rPr>
          <w:rFonts w:cs="Times New Roman"/>
          <w:szCs w:val="24"/>
        </w:rPr>
        <w:t xml:space="preserve"> de 1,5, </w:t>
      </w:r>
      <w:proofErr w:type="spellStart"/>
      <w:r w:rsidRPr="009D749E">
        <w:rPr>
          <w:rFonts w:cs="Times New Roman"/>
          <w:szCs w:val="24"/>
        </w:rPr>
        <w:t>alinhamento</w:t>
      </w:r>
      <w:proofErr w:type="spellEnd"/>
      <w:r w:rsidRPr="009D749E">
        <w:rPr>
          <w:rFonts w:cs="Times New Roman"/>
          <w:szCs w:val="24"/>
        </w:rPr>
        <w:t xml:space="preserve"> </w:t>
      </w:r>
      <w:proofErr w:type="spellStart"/>
      <w:r w:rsidRPr="009D749E">
        <w:rPr>
          <w:rFonts w:cs="Times New Roman"/>
          <w:szCs w:val="24"/>
        </w:rPr>
        <w:t>justificado</w:t>
      </w:r>
      <w:proofErr w:type="spellEnd"/>
      <w:r w:rsidRPr="009D749E">
        <w:rPr>
          <w:rFonts w:cs="Times New Roman"/>
          <w:szCs w:val="24"/>
        </w:rPr>
        <w:t xml:space="preserve">, </w:t>
      </w:r>
      <w:proofErr w:type="spellStart"/>
      <w:r w:rsidRPr="009D749E">
        <w:rPr>
          <w:rFonts w:cs="Times New Roman"/>
          <w:szCs w:val="24"/>
        </w:rPr>
        <w:t>recuo</w:t>
      </w:r>
      <w:proofErr w:type="spellEnd"/>
      <w:r w:rsidRPr="009D749E">
        <w:rPr>
          <w:rFonts w:cs="Times New Roman"/>
          <w:szCs w:val="24"/>
        </w:rPr>
        <w:t xml:space="preserve"> da </w:t>
      </w:r>
      <w:proofErr w:type="spellStart"/>
      <w:r w:rsidRPr="009D749E">
        <w:rPr>
          <w:rFonts w:cs="Times New Roman"/>
          <w:szCs w:val="24"/>
        </w:rPr>
        <w:t>primeira</w:t>
      </w:r>
      <w:proofErr w:type="spellEnd"/>
      <w:r w:rsidRPr="009D749E">
        <w:rPr>
          <w:rFonts w:cs="Times New Roman"/>
          <w:szCs w:val="24"/>
        </w:rPr>
        <w:t xml:space="preserve"> </w:t>
      </w:r>
      <w:proofErr w:type="spellStart"/>
      <w:r w:rsidRPr="009D749E">
        <w:rPr>
          <w:rFonts w:cs="Times New Roman"/>
          <w:szCs w:val="24"/>
        </w:rPr>
        <w:t>linha</w:t>
      </w:r>
      <w:proofErr w:type="spellEnd"/>
      <w:r w:rsidRPr="009D749E">
        <w:rPr>
          <w:rFonts w:cs="Times New Roman"/>
          <w:szCs w:val="24"/>
        </w:rPr>
        <w:t xml:space="preserve"> do </w:t>
      </w:r>
      <w:proofErr w:type="spellStart"/>
      <w:r w:rsidRPr="009D749E">
        <w:rPr>
          <w:rFonts w:cs="Times New Roman"/>
          <w:szCs w:val="24"/>
        </w:rPr>
        <w:t>parágrafo</w:t>
      </w:r>
      <w:proofErr w:type="spellEnd"/>
      <w:r w:rsidRPr="009D749E">
        <w:rPr>
          <w:rFonts w:cs="Times New Roman"/>
          <w:szCs w:val="24"/>
        </w:rPr>
        <w:t xml:space="preserve"> de 1,25 cm. </w:t>
      </w:r>
      <w:proofErr w:type="spellStart"/>
      <w:r w:rsidR="008C38B9" w:rsidRPr="009D749E">
        <w:rPr>
          <w:rFonts w:cs="Times New Roman"/>
        </w:rPr>
        <w:t>Apresentar</w:t>
      </w:r>
      <w:proofErr w:type="spellEnd"/>
      <w:r w:rsidR="008C38B9" w:rsidRPr="009D749E">
        <w:rPr>
          <w:rFonts w:cs="Times New Roman"/>
        </w:rPr>
        <w:t xml:space="preserve"> </w:t>
      </w:r>
      <w:proofErr w:type="spellStart"/>
      <w:r w:rsidR="008C38B9" w:rsidRPr="009D749E">
        <w:rPr>
          <w:rFonts w:cs="Times New Roman"/>
        </w:rPr>
        <w:t>contextualização</w:t>
      </w:r>
      <w:proofErr w:type="spellEnd"/>
      <w:r w:rsidR="008C38B9" w:rsidRPr="009D749E">
        <w:rPr>
          <w:rFonts w:cs="Times New Roman"/>
        </w:rPr>
        <w:t xml:space="preserve">, </w:t>
      </w:r>
      <w:proofErr w:type="spellStart"/>
      <w:r w:rsidR="008C38B9" w:rsidRPr="009D749E">
        <w:rPr>
          <w:rFonts w:cs="Times New Roman"/>
        </w:rPr>
        <w:t>justificativa</w:t>
      </w:r>
      <w:proofErr w:type="spellEnd"/>
      <w:r w:rsidR="008C38B9" w:rsidRPr="009D749E">
        <w:rPr>
          <w:rFonts w:cs="Times New Roman"/>
        </w:rPr>
        <w:t xml:space="preserve"> e </w:t>
      </w:r>
      <w:proofErr w:type="spellStart"/>
      <w:r w:rsidR="008C38B9" w:rsidRPr="009D749E">
        <w:rPr>
          <w:rFonts w:cs="Times New Roman"/>
        </w:rPr>
        <w:t>objetivo</w:t>
      </w:r>
      <w:proofErr w:type="spellEnd"/>
      <w:r w:rsidR="008C38B9" w:rsidRPr="009D749E">
        <w:rPr>
          <w:rFonts w:cs="Times New Roman"/>
        </w:rPr>
        <w:t xml:space="preserve"> do </w:t>
      </w:r>
      <w:proofErr w:type="spellStart"/>
      <w:r w:rsidR="008C38B9" w:rsidRPr="009D749E">
        <w:rPr>
          <w:rFonts w:cs="Times New Roman"/>
        </w:rPr>
        <w:t>estudo</w:t>
      </w:r>
      <w:proofErr w:type="spellEnd"/>
      <w:r w:rsidR="008C38B9" w:rsidRPr="009D749E">
        <w:rPr>
          <w:rFonts w:cs="Times New Roman"/>
        </w:rPr>
        <w:t>.</w:t>
      </w:r>
      <w:r w:rsidRPr="009D749E">
        <w:rPr>
          <w:rFonts w:cs="Times New Roman"/>
        </w:rPr>
        <w:t xml:space="preserve"> </w:t>
      </w:r>
      <w:r w:rsidRPr="009D749E">
        <w:rPr>
          <w:rFonts w:cs="Times New Roman"/>
          <w:color w:val="000000"/>
        </w:rPr>
        <w:t xml:space="preserve">Poderão ser utilizadas abreviaturas consagradas pelo Sistema Métrico </w:t>
      </w:r>
      <w:r w:rsidRPr="004A3D79">
        <w:rPr>
          <w:rFonts w:cs="Times New Roman"/>
          <w:color w:val="000000"/>
        </w:rPr>
        <w:t xml:space="preserve">Internacional. </w:t>
      </w:r>
      <w:r w:rsidR="004A3D79" w:rsidRPr="004A3D79">
        <w:rPr>
          <w:rFonts w:cs="Times New Roman"/>
          <w:color w:val="000000"/>
        </w:rPr>
        <w:t xml:space="preserve">As </w:t>
      </w:r>
      <w:proofErr w:type="spellStart"/>
      <w:r w:rsidR="004A3D79" w:rsidRPr="004A3D79">
        <w:rPr>
          <w:rFonts w:cs="Times New Roman"/>
          <w:color w:val="000000"/>
        </w:rPr>
        <w:t>páginas</w:t>
      </w:r>
      <w:proofErr w:type="spellEnd"/>
      <w:r w:rsidR="004A3D79" w:rsidRPr="004A3D79">
        <w:rPr>
          <w:rFonts w:cs="Times New Roman"/>
          <w:color w:val="000000"/>
        </w:rPr>
        <w:t xml:space="preserve"> e </w:t>
      </w:r>
      <w:proofErr w:type="spellStart"/>
      <w:r w:rsidR="004A3D79" w:rsidRPr="004A3D79">
        <w:rPr>
          <w:rFonts w:cs="Times New Roman"/>
          <w:color w:val="000000"/>
        </w:rPr>
        <w:t>linhas</w:t>
      </w:r>
      <w:proofErr w:type="spellEnd"/>
      <w:r w:rsidR="004A3D79" w:rsidRPr="004A3D79">
        <w:rPr>
          <w:rFonts w:cs="Times New Roman"/>
          <w:color w:val="000000"/>
        </w:rPr>
        <w:t xml:space="preserve"> </w:t>
      </w:r>
      <w:proofErr w:type="spellStart"/>
      <w:r w:rsidR="004A3D79" w:rsidRPr="004A3D79">
        <w:rPr>
          <w:rFonts w:cs="Times New Roman"/>
          <w:color w:val="000000"/>
        </w:rPr>
        <w:t>devem</w:t>
      </w:r>
      <w:proofErr w:type="spellEnd"/>
      <w:r w:rsidR="004A3D79" w:rsidRPr="004A3D79">
        <w:rPr>
          <w:rFonts w:cs="Times New Roman"/>
          <w:color w:val="000000"/>
        </w:rPr>
        <w:t xml:space="preserve"> ser </w:t>
      </w:r>
      <w:proofErr w:type="spellStart"/>
      <w:r w:rsidR="004A3D79" w:rsidRPr="004A3D79">
        <w:rPr>
          <w:rFonts w:cs="Times New Roman"/>
          <w:color w:val="000000"/>
        </w:rPr>
        <w:t>numeradas</w:t>
      </w:r>
      <w:proofErr w:type="spellEnd"/>
      <w:r w:rsidR="004A3D79" w:rsidRPr="004A3D79">
        <w:rPr>
          <w:rFonts w:cs="Times New Roman"/>
          <w:color w:val="000000"/>
        </w:rPr>
        <w:t xml:space="preserve">. </w:t>
      </w:r>
      <w:r w:rsidR="0067046A" w:rsidRPr="004A3D79">
        <w:rPr>
          <w:rFonts w:cs="Times New Roman"/>
        </w:rPr>
        <w:t xml:space="preserve">O </w:t>
      </w:r>
      <w:proofErr w:type="spellStart"/>
      <w:r w:rsidR="0067046A" w:rsidRPr="004A3D79">
        <w:rPr>
          <w:rFonts w:cs="Times New Roman"/>
        </w:rPr>
        <w:t>manuscrito</w:t>
      </w:r>
      <w:proofErr w:type="spellEnd"/>
      <w:r w:rsidR="0067046A" w:rsidRPr="004A3D79">
        <w:rPr>
          <w:rFonts w:cs="Times New Roman"/>
        </w:rPr>
        <w:t xml:space="preserve"> </w:t>
      </w:r>
      <w:proofErr w:type="spellStart"/>
      <w:r w:rsidR="0067046A" w:rsidRPr="004A3D79">
        <w:rPr>
          <w:rFonts w:cs="Times New Roman"/>
        </w:rPr>
        <w:t>não</w:t>
      </w:r>
      <w:proofErr w:type="spellEnd"/>
      <w:r w:rsidR="0067046A" w:rsidRPr="004A3D79">
        <w:rPr>
          <w:rFonts w:cs="Times New Roman"/>
        </w:rPr>
        <w:t xml:space="preserve"> </w:t>
      </w:r>
      <w:proofErr w:type="spellStart"/>
      <w:r w:rsidR="0067046A" w:rsidRPr="004A3D79">
        <w:rPr>
          <w:rFonts w:cs="Times New Roman"/>
        </w:rPr>
        <w:t>deve</w:t>
      </w:r>
      <w:proofErr w:type="spellEnd"/>
      <w:r w:rsidR="0067046A" w:rsidRPr="004A3D79">
        <w:rPr>
          <w:rFonts w:cs="Times New Roman"/>
        </w:rPr>
        <w:t xml:space="preserve"> </w:t>
      </w:r>
      <w:proofErr w:type="spellStart"/>
      <w:r w:rsidR="0067046A" w:rsidRPr="004A3D79">
        <w:rPr>
          <w:rFonts w:cs="Times New Roman"/>
        </w:rPr>
        <w:t>exceder</w:t>
      </w:r>
      <w:proofErr w:type="spellEnd"/>
      <w:r w:rsidR="0067046A" w:rsidRPr="004A3D79">
        <w:rPr>
          <w:rFonts w:cs="Times New Roman"/>
        </w:rPr>
        <w:t xml:space="preserve"> 20 </w:t>
      </w:r>
      <w:proofErr w:type="spellStart"/>
      <w:r w:rsidR="0067046A" w:rsidRPr="004A3D79">
        <w:rPr>
          <w:rFonts w:cs="Times New Roman"/>
        </w:rPr>
        <w:t>páginas</w:t>
      </w:r>
      <w:proofErr w:type="spellEnd"/>
      <w:r w:rsidR="0067046A" w:rsidRPr="004A3D79">
        <w:rPr>
          <w:rFonts w:cs="Times New Roman"/>
        </w:rPr>
        <w:t xml:space="preserve"> para </w:t>
      </w:r>
      <w:proofErr w:type="spellStart"/>
      <w:r w:rsidR="0067046A" w:rsidRPr="004A3D79">
        <w:rPr>
          <w:rFonts w:cs="Times New Roman"/>
        </w:rPr>
        <w:t>artigos</w:t>
      </w:r>
      <w:proofErr w:type="spellEnd"/>
      <w:r w:rsidR="0067046A" w:rsidRPr="004A3D79">
        <w:rPr>
          <w:rFonts w:cs="Times New Roman"/>
        </w:rPr>
        <w:t xml:space="preserve"> </w:t>
      </w:r>
      <w:proofErr w:type="spellStart"/>
      <w:r w:rsidR="0067046A" w:rsidRPr="004A3D79">
        <w:rPr>
          <w:rFonts w:cs="Times New Roman"/>
        </w:rPr>
        <w:t>originais</w:t>
      </w:r>
      <w:proofErr w:type="spellEnd"/>
      <w:r w:rsidR="0067046A" w:rsidRPr="004A3D79">
        <w:rPr>
          <w:rFonts w:cs="Times New Roman"/>
        </w:rPr>
        <w:t>.</w:t>
      </w:r>
    </w:p>
    <w:p w14:paraId="492B6AAF" w14:textId="2E39D072" w:rsidR="009D749E" w:rsidRDefault="009D749E" w:rsidP="006704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D749E">
        <w:rPr>
          <w:rFonts w:ascii="Times New Roman" w:hAnsi="Times New Roman" w:cs="Times New Roman"/>
          <w:color w:val="000000"/>
        </w:rPr>
        <w:t xml:space="preserve">As citações bibliográficas do texto devem ser pelo sobrenome do(s) autor(es) seguido do ano, de acordo com a norma ABNT/NBR-10520 (2ª edição, 2023) da Associação Brasileira de Normas Técnicas (ABNT). Quando houver mais de três autores, somente o sobrenome do primeiro será citado, seguido da expressão </w:t>
      </w:r>
      <w:r w:rsidRPr="009D749E">
        <w:rPr>
          <w:rFonts w:ascii="Times New Roman" w:hAnsi="Times New Roman" w:cs="Times New Roman"/>
          <w:i/>
          <w:iCs/>
          <w:color w:val="000000"/>
        </w:rPr>
        <w:t xml:space="preserve">et al. </w:t>
      </w:r>
      <w:r w:rsidRPr="009D749E">
        <w:rPr>
          <w:rFonts w:ascii="Times New Roman" w:hAnsi="Times New Roman" w:cs="Times New Roman"/>
          <w:color w:val="000000"/>
        </w:rPr>
        <w:t xml:space="preserve">Exemplos: Rodrigues (1999), (Rodrigues, 1999), Silva e Santos (2000), (Silva; Santos, 2000), Gonçalves </w:t>
      </w:r>
      <w:r w:rsidRPr="009D749E">
        <w:rPr>
          <w:rFonts w:ascii="Times New Roman" w:hAnsi="Times New Roman" w:cs="Times New Roman"/>
          <w:i/>
          <w:iCs/>
          <w:color w:val="000000"/>
        </w:rPr>
        <w:t>et al.</w:t>
      </w:r>
      <w:r w:rsidRPr="009D749E">
        <w:rPr>
          <w:rFonts w:ascii="Times New Roman" w:hAnsi="Times New Roman" w:cs="Times New Roman"/>
          <w:color w:val="000000"/>
        </w:rPr>
        <w:t xml:space="preserve"> (1998), (Gonçalves </w:t>
      </w:r>
      <w:r w:rsidRPr="009D749E">
        <w:rPr>
          <w:rFonts w:ascii="Times New Roman" w:hAnsi="Times New Roman" w:cs="Times New Roman"/>
          <w:i/>
          <w:iCs/>
          <w:color w:val="000000"/>
        </w:rPr>
        <w:t>et al.</w:t>
      </w:r>
      <w:r w:rsidRPr="009D749E">
        <w:rPr>
          <w:rFonts w:ascii="Times New Roman" w:hAnsi="Times New Roman" w:cs="Times New Roman"/>
          <w:color w:val="000000"/>
        </w:rPr>
        <w:t>, 1998), de acordo com as normas da ABNT.</w:t>
      </w:r>
    </w:p>
    <w:p w14:paraId="55C9CB81" w14:textId="77777777" w:rsidR="00251ED9" w:rsidRPr="00BF7D40" w:rsidRDefault="00251ED9" w:rsidP="0067046A">
      <w:pPr>
        <w:spacing w:after="0" w:line="360" w:lineRule="auto"/>
        <w:ind w:firstLine="709"/>
        <w:jc w:val="both"/>
        <w:rPr>
          <w:rFonts w:cs="Times New Roman"/>
          <w:bCs/>
          <w:color w:val="000000"/>
          <w:szCs w:val="24"/>
        </w:rPr>
      </w:pPr>
      <w:r w:rsidRPr="00BF7D40">
        <w:rPr>
          <w:rFonts w:cs="Times New Roman"/>
          <w:bCs/>
          <w:color w:val="000000"/>
          <w:szCs w:val="24"/>
        </w:rPr>
        <w:t xml:space="preserve">É </w:t>
      </w:r>
      <w:proofErr w:type="spellStart"/>
      <w:r w:rsidRPr="00BF7D40">
        <w:rPr>
          <w:rFonts w:cs="Times New Roman"/>
          <w:bCs/>
          <w:color w:val="000000"/>
          <w:szCs w:val="24"/>
        </w:rPr>
        <w:t>expressamente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</w:t>
      </w:r>
      <w:proofErr w:type="spellStart"/>
      <w:r w:rsidRPr="00BF7D40">
        <w:rPr>
          <w:rFonts w:cs="Times New Roman"/>
          <w:bCs/>
          <w:color w:val="000000"/>
          <w:szCs w:val="24"/>
        </w:rPr>
        <w:t>proibido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</w:t>
      </w:r>
      <w:proofErr w:type="spellStart"/>
      <w:r w:rsidRPr="00BF7D40">
        <w:rPr>
          <w:rFonts w:cs="Times New Roman"/>
          <w:bCs/>
          <w:color w:val="000000"/>
          <w:szCs w:val="24"/>
        </w:rPr>
        <w:t>alterar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a </w:t>
      </w:r>
      <w:proofErr w:type="spellStart"/>
      <w:r w:rsidRPr="00BF7D40">
        <w:rPr>
          <w:rFonts w:cs="Times New Roman"/>
          <w:bCs/>
          <w:color w:val="000000"/>
          <w:szCs w:val="24"/>
        </w:rPr>
        <w:t>formatação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</w:t>
      </w:r>
      <w:proofErr w:type="spellStart"/>
      <w:r w:rsidRPr="00BF7D40">
        <w:rPr>
          <w:rFonts w:cs="Times New Roman"/>
          <w:bCs/>
          <w:color w:val="000000"/>
          <w:szCs w:val="24"/>
        </w:rPr>
        <w:t>desse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</w:t>
      </w:r>
      <w:proofErr w:type="spellStart"/>
      <w:r w:rsidRPr="00BF7D40">
        <w:rPr>
          <w:rFonts w:cs="Times New Roman"/>
          <w:bCs/>
          <w:color w:val="000000"/>
          <w:szCs w:val="24"/>
        </w:rPr>
        <w:t>modelo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, sob </w:t>
      </w:r>
      <w:proofErr w:type="spellStart"/>
      <w:r w:rsidRPr="00BF7D40">
        <w:rPr>
          <w:rFonts w:cs="Times New Roman"/>
          <w:bCs/>
          <w:color w:val="000000"/>
          <w:szCs w:val="24"/>
        </w:rPr>
        <w:t>pena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de </w:t>
      </w:r>
      <w:proofErr w:type="spellStart"/>
      <w:r w:rsidRPr="00BF7D40">
        <w:rPr>
          <w:rFonts w:cs="Times New Roman"/>
          <w:bCs/>
          <w:color w:val="000000"/>
          <w:szCs w:val="24"/>
        </w:rPr>
        <w:t>arquivamento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da </w:t>
      </w:r>
      <w:proofErr w:type="spellStart"/>
      <w:r w:rsidRPr="00BF7D40">
        <w:rPr>
          <w:rFonts w:cs="Times New Roman"/>
          <w:bCs/>
          <w:color w:val="000000"/>
          <w:szCs w:val="24"/>
        </w:rPr>
        <w:t>submissão</w:t>
      </w:r>
      <w:proofErr w:type="spellEnd"/>
      <w:r w:rsidRPr="00BF7D40">
        <w:rPr>
          <w:rFonts w:cs="Times New Roman"/>
          <w:bCs/>
          <w:color w:val="000000"/>
          <w:szCs w:val="24"/>
        </w:rPr>
        <w:t>.</w:t>
      </w:r>
    </w:p>
    <w:p w14:paraId="3990FCD7" w14:textId="35A61893" w:rsidR="00251ED9" w:rsidRPr="00BF7D40" w:rsidRDefault="00251ED9" w:rsidP="0067046A">
      <w:pPr>
        <w:spacing w:after="0" w:line="360" w:lineRule="auto"/>
        <w:ind w:firstLine="709"/>
        <w:jc w:val="both"/>
        <w:rPr>
          <w:rFonts w:cs="Times New Roman"/>
          <w:bCs/>
          <w:szCs w:val="24"/>
        </w:rPr>
      </w:pPr>
      <w:r w:rsidRPr="00BF7D40">
        <w:rPr>
          <w:rFonts w:cs="Times New Roman"/>
          <w:bCs/>
          <w:color w:val="000000"/>
          <w:szCs w:val="24"/>
        </w:rPr>
        <w:t xml:space="preserve">O </w:t>
      </w:r>
      <w:proofErr w:type="spellStart"/>
      <w:r w:rsidRPr="00BF7D40">
        <w:rPr>
          <w:rFonts w:cs="Times New Roman"/>
          <w:bCs/>
          <w:color w:val="000000"/>
          <w:szCs w:val="24"/>
        </w:rPr>
        <w:t>artigo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</w:t>
      </w:r>
      <w:proofErr w:type="spellStart"/>
      <w:r w:rsidRPr="00BF7D40">
        <w:rPr>
          <w:rFonts w:cs="Times New Roman"/>
          <w:bCs/>
          <w:color w:val="000000"/>
          <w:szCs w:val="24"/>
        </w:rPr>
        <w:t>deve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</w:t>
      </w:r>
      <w:proofErr w:type="spellStart"/>
      <w:r w:rsidRPr="00BF7D40">
        <w:rPr>
          <w:rFonts w:cs="Times New Roman"/>
          <w:bCs/>
          <w:color w:val="000000"/>
          <w:szCs w:val="24"/>
        </w:rPr>
        <w:t>conter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, </w:t>
      </w:r>
      <w:proofErr w:type="spellStart"/>
      <w:r w:rsidRPr="00BF7D40">
        <w:rPr>
          <w:rFonts w:cs="Times New Roman"/>
          <w:bCs/>
          <w:color w:val="000000"/>
          <w:szCs w:val="24"/>
        </w:rPr>
        <w:t>obrigatoriamente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, as </w:t>
      </w:r>
      <w:proofErr w:type="spellStart"/>
      <w:r w:rsidRPr="00BF7D40">
        <w:rPr>
          <w:rFonts w:cs="Times New Roman"/>
          <w:bCs/>
          <w:color w:val="000000"/>
          <w:szCs w:val="24"/>
        </w:rPr>
        <w:t>seguintes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</w:t>
      </w:r>
      <w:proofErr w:type="spellStart"/>
      <w:r w:rsidRPr="00BF7D40">
        <w:rPr>
          <w:rFonts w:cs="Times New Roman"/>
          <w:bCs/>
          <w:color w:val="000000"/>
          <w:szCs w:val="24"/>
        </w:rPr>
        <w:t>seções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: </w:t>
      </w:r>
      <w:proofErr w:type="spellStart"/>
      <w:r w:rsidRPr="00BF7D40">
        <w:rPr>
          <w:rFonts w:cs="Times New Roman"/>
          <w:bCs/>
          <w:color w:val="000000"/>
          <w:szCs w:val="24"/>
        </w:rPr>
        <w:t>introdução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; material e </w:t>
      </w:r>
      <w:proofErr w:type="spellStart"/>
      <w:r w:rsidRPr="00BF7D40">
        <w:rPr>
          <w:rFonts w:cs="Times New Roman"/>
          <w:bCs/>
          <w:color w:val="000000"/>
          <w:szCs w:val="24"/>
        </w:rPr>
        <w:t>métodos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; </w:t>
      </w:r>
      <w:proofErr w:type="spellStart"/>
      <w:r w:rsidRPr="00BF7D40">
        <w:rPr>
          <w:rFonts w:cs="Times New Roman"/>
          <w:bCs/>
          <w:color w:val="000000"/>
          <w:szCs w:val="24"/>
        </w:rPr>
        <w:t>resultados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 e </w:t>
      </w:r>
      <w:proofErr w:type="spellStart"/>
      <w:r w:rsidRPr="00BF7D40">
        <w:rPr>
          <w:rFonts w:cs="Times New Roman"/>
          <w:bCs/>
          <w:color w:val="000000"/>
          <w:szCs w:val="24"/>
        </w:rPr>
        <w:t>discussão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; </w:t>
      </w:r>
      <w:proofErr w:type="spellStart"/>
      <w:r w:rsidRPr="00BF7D40">
        <w:rPr>
          <w:rFonts w:cs="Times New Roman"/>
          <w:bCs/>
          <w:color w:val="000000"/>
          <w:szCs w:val="24"/>
        </w:rPr>
        <w:t>conclusão</w:t>
      </w:r>
      <w:proofErr w:type="spellEnd"/>
      <w:r w:rsidRPr="00BF7D40">
        <w:rPr>
          <w:rFonts w:cs="Times New Roman"/>
          <w:bCs/>
          <w:color w:val="000000"/>
          <w:szCs w:val="24"/>
        </w:rPr>
        <w:t xml:space="preserve">; </w:t>
      </w:r>
      <w:proofErr w:type="spellStart"/>
      <w:r w:rsidRPr="00BF7D40">
        <w:rPr>
          <w:rFonts w:cs="Times New Roman"/>
          <w:bCs/>
          <w:color w:val="000000"/>
          <w:szCs w:val="24"/>
        </w:rPr>
        <w:t>referências</w:t>
      </w:r>
      <w:proofErr w:type="spellEnd"/>
      <w:r w:rsidRPr="00BF7D40">
        <w:rPr>
          <w:rFonts w:cs="Times New Roman"/>
          <w:bCs/>
          <w:color w:val="000000"/>
          <w:szCs w:val="24"/>
        </w:rPr>
        <w:t>.</w:t>
      </w:r>
    </w:p>
    <w:p w14:paraId="4926C744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6E991E0B" w14:textId="1C1BF32F" w:rsidR="00C65D0C" w:rsidRDefault="00BF7D40" w:rsidP="0067046A">
      <w:pPr>
        <w:spacing w:after="0" w:line="360" w:lineRule="auto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T</w:t>
      </w:r>
      <w:r w:rsidR="00C65D0C">
        <w:rPr>
          <w:rFonts w:cs="Times New Roman"/>
          <w:b/>
          <w:szCs w:val="24"/>
        </w:rPr>
        <w:t>abelas</w:t>
      </w:r>
      <w:proofErr w:type="spellEnd"/>
      <w:r w:rsidR="00C65D0C">
        <w:rPr>
          <w:rFonts w:cs="Times New Roman"/>
          <w:b/>
          <w:szCs w:val="24"/>
        </w:rPr>
        <w:t xml:space="preserve"> e </w:t>
      </w:r>
      <w:proofErr w:type="spellStart"/>
      <w:r w:rsidR="00C65D0C">
        <w:rPr>
          <w:rFonts w:cs="Times New Roman"/>
          <w:b/>
          <w:szCs w:val="24"/>
        </w:rPr>
        <w:t>figuras</w:t>
      </w:r>
      <w:proofErr w:type="spellEnd"/>
    </w:p>
    <w:p w14:paraId="1EB6B980" w14:textId="77777777" w:rsidR="00C65D0C" w:rsidRPr="00554CBC" w:rsidRDefault="00C65D0C" w:rsidP="006704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C65D0C">
        <w:rPr>
          <w:rFonts w:ascii="Times New Roman" w:hAnsi="Times New Roman" w:cs="Times New Roman"/>
          <w:color w:val="000000"/>
        </w:rPr>
        <w:lastRenderedPageBreak/>
        <w:t xml:space="preserve">Quando houver a necessidade de incluir figuras, quadros, tabelas, fórmulas etc., </w:t>
      </w:r>
      <w:r w:rsidRPr="00554CBC">
        <w:rPr>
          <w:rFonts w:ascii="Times New Roman" w:hAnsi="Times New Roman" w:cs="Times New Roman"/>
          <w:color w:val="000000"/>
        </w:rPr>
        <w:t>consultar a NBR:ABNT 14724/11.</w:t>
      </w:r>
    </w:p>
    <w:p w14:paraId="5A6889B0" w14:textId="458C7AB3" w:rsidR="00C65D0C" w:rsidRPr="00554CBC" w:rsidRDefault="00C65D0C" w:rsidP="006704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54CBC">
        <w:rPr>
          <w:rFonts w:ascii="Times New Roman" w:hAnsi="Times New Roman" w:cs="Times New Roman"/>
          <w:color w:val="000000"/>
        </w:rPr>
        <w:t xml:space="preserve">Todas as </w:t>
      </w:r>
      <w:r w:rsidR="00432884">
        <w:rPr>
          <w:rFonts w:ascii="Times New Roman" w:hAnsi="Times New Roman" w:cs="Times New Roman"/>
          <w:color w:val="000000"/>
        </w:rPr>
        <w:t>f</w:t>
      </w:r>
      <w:r w:rsidRPr="00554CBC">
        <w:rPr>
          <w:rFonts w:ascii="Times New Roman" w:hAnsi="Times New Roman" w:cs="Times New Roman"/>
          <w:color w:val="000000"/>
        </w:rPr>
        <w:t xml:space="preserve">iguras e </w:t>
      </w:r>
      <w:r w:rsidR="00432884">
        <w:rPr>
          <w:rFonts w:ascii="Times New Roman" w:hAnsi="Times New Roman" w:cs="Times New Roman"/>
          <w:color w:val="000000"/>
        </w:rPr>
        <w:t>t</w:t>
      </w:r>
      <w:r w:rsidRPr="00554CBC">
        <w:rPr>
          <w:rFonts w:ascii="Times New Roman" w:hAnsi="Times New Roman" w:cs="Times New Roman"/>
          <w:color w:val="000000"/>
        </w:rPr>
        <w:t>abelas devem ser inseridas no texto principal próximo a sua primeira citação e devem ser numeradas seguindo seu número de aparecimento (Figura 1</w:t>
      </w:r>
      <w:r w:rsidR="00554CBC">
        <w:rPr>
          <w:rFonts w:ascii="Times New Roman" w:hAnsi="Times New Roman" w:cs="Times New Roman"/>
          <w:color w:val="000000"/>
        </w:rPr>
        <w:t>.</w:t>
      </w:r>
      <w:r w:rsidRPr="00554CBC">
        <w:rPr>
          <w:rFonts w:ascii="Times New Roman" w:hAnsi="Times New Roman" w:cs="Times New Roman"/>
          <w:color w:val="000000"/>
        </w:rPr>
        <w:t>, Esquema I</w:t>
      </w:r>
      <w:r w:rsidR="00554CBC">
        <w:rPr>
          <w:rFonts w:ascii="Times New Roman" w:hAnsi="Times New Roman" w:cs="Times New Roman"/>
          <w:color w:val="000000"/>
        </w:rPr>
        <w:t>.</w:t>
      </w:r>
      <w:r w:rsidRPr="00554CBC">
        <w:rPr>
          <w:rFonts w:ascii="Times New Roman" w:hAnsi="Times New Roman" w:cs="Times New Roman"/>
          <w:color w:val="000000"/>
        </w:rPr>
        <w:t>, Figura 2</w:t>
      </w:r>
      <w:r w:rsidR="00554CBC">
        <w:rPr>
          <w:rFonts w:ascii="Times New Roman" w:hAnsi="Times New Roman" w:cs="Times New Roman"/>
          <w:color w:val="000000"/>
        </w:rPr>
        <w:t>.</w:t>
      </w:r>
      <w:r w:rsidRPr="00554CBC">
        <w:rPr>
          <w:rFonts w:ascii="Times New Roman" w:hAnsi="Times New Roman" w:cs="Times New Roman"/>
          <w:color w:val="000000"/>
        </w:rPr>
        <w:t>, Esquema II</w:t>
      </w:r>
      <w:r w:rsidR="00554CBC">
        <w:rPr>
          <w:rFonts w:ascii="Times New Roman" w:hAnsi="Times New Roman" w:cs="Times New Roman"/>
          <w:color w:val="000000"/>
        </w:rPr>
        <w:t>.</w:t>
      </w:r>
      <w:r w:rsidRPr="00554CBC">
        <w:rPr>
          <w:rFonts w:ascii="Times New Roman" w:hAnsi="Times New Roman" w:cs="Times New Roman"/>
          <w:color w:val="000000"/>
        </w:rPr>
        <w:t>, Tabela 1</w:t>
      </w:r>
      <w:r w:rsidR="00554CBC">
        <w:rPr>
          <w:rFonts w:ascii="Times New Roman" w:hAnsi="Times New Roman" w:cs="Times New Roman"/>
          <w:color w:val="000000"/>
        </w:rPr>
        <w:t>.</w:t>
      </w:r>
      <w:r w:rsidRPr="00554CBC">
        <w:rPr>
          <w:rFonts w:ascii="Times New Roman" w:hAnsi="Times New Roman" w:cs="Times New Roman"/>
          <w:color w:val="000000"/>
        </w:rPr>
        <w:t xml:space="preserve">, </w:t>
      </w:r>
      <w:r w:rsidR="00554CBC">
        <w:rPr>
          <w:rFonts w:ascii="Times New Roman" w:hAnsi="Times New Roman" w:cs="Times New Roman"/>
          <w:color w:val="000000"/>
        </w:rPr>
        <w:t xml:space="preserve">Fórmula I., </w:t>
      </w:r>
      <w:r w:rsidRPr="00554CBC">
        <w:rPr>
          <w:rFonts w:ascii="Times New Roman" w:hAnsi="Times New Roman" w:cs="Times New Roman"/>
          <w:color w:val="000000"/>
        </w:rPr>
        <w:t>etc.</w:t>
      </w:r>
      <w:r w:rsidRPr="00554CBC">
        <w:rPr>
          <w:rFonts w:ascii="Times New Roman" w:hAnsi="Times New Roman" w:cs="Times New Roman"/>
          <w:i/>
          <w:iCs/>
          <w:color w:val="000000"/>
        </w:rPr>
        <w:t>)</w:t>
      </w:r>
      <w:r w:rsidRPr="00554CBC">
        <w:rPr>
          <w:rFonts w:ascii="Times New Roman" w:hAnsi="Times New Roman" w:cs="Times New Roman"/>
          <w:color w:val="000000"/>
        </w:rPr>
        <w:t xml:space="preserve">. </w:t>
      </w:r>
    </w:p>
    <w:p w14:paraId="6DFAB7A6" w14:textId="6D49F8E9" w:rsidR="00C65D0C" w:rsidRPr="00554CBC" w:rsidRDefault="00C65D0C" w:rsidP="006704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54CBC">
        <w:rPr>
          <w:rFonts w:ascii="Times New Roman" w:hAnsi="Times New Roman" w:cs="Times New Roman"/>
          <w:color w:val="000000"/>
        </w:rPr>
        <w:t>Todas as Figuras e Tabelas devem ter um título explicativo curto e legenda. O título da tabela deve aparecer na parte superior e pode ser apresentada em espaçamento simples e fonte de tamanho 12. O título da figura deve aparecer na parte inferior e pode ser apresentada em espaçamento simples e fonte de tamanho 1</w:t>
      </w:r>
      <w:r w:rsidR="00554CBC">
        <w:rPr>
          <w:rFonts w:ascii="Times New Roman" w:hAnsi="Times New Roman" w:cs="Times New Roman"/>
          <w:color w:val="000000"/>
        </w:rPr>
        <w:t>2</w:t>
      </w:r>
      <w:r w:rsidRPr="00554CBC">
        <w:rPr>
          <w:rFonts w:ascii="Times New Roman" w:hAnsi="Times New Roman" w:cs="Times New Roman"/>
          <w:color w:val="000000"/>
        </w:rPr>
        <w:t>.</w:t>
      </w:r>
    </w:p>
    <w:p w14:paraId="6B162ED7" w14:textId="77777777" w:rsidR="00D45122" w:rsidRDefault="00C65D0C" w:rsidP="00D4512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54CBC">
        <w:rPr>
          <w:rFonts w:ascii="Times New Roman" w:hAnsi="Times New Roman" w:cs="Times New Roman"/>
          <w:color w:val="000000"/>
        </w:rPr>
        <w:t xml:space="preserve">Todas as colunas da tabela devem ter um cabeçalho explicativo. Para facilitar a edição de cópias de tabelas maiores, fontes menores podem ser usadas, mas não menos que </w:t>
      </w:r>
      <w:smartTag w:uri="urn:schemas-microsoft-com:office:smarttags" w:element="metricconverter">
        <w:smartTagPr>
          <w:attr w:name="ProductID" w:val="8 pt"/>
        </w:smartTagPr>
        <w:r w:rsidRPr="00554CBC">
          <w:rPr>
            <w:rFonts w:ascii="Times New Roman" w:hAnsi="Times New Roman" w:cs="Times New Roman"/>
            <w:color w:val="000000"/>
          </w:rPr>
          <w:t>8 pt</w:t>
        </w:r>
      </w:smartTag>
      <w:r w:rsidRPr="00554CBC">
        <w:rPr>
          <w:rFonts w:ascii="Times New Roman" w:hAnsi="Times New Roman" w:cs="Times New Roman"/>
          <w:color w:val="000000"/>
        </w:rPr>
        <w:t xml:space="preserve">. no tamanho. Os autores devem usar a opção Tabela do Microsoft Word para criar </w:t>
      </w:r>
      <w:r w:rsidRPr="004A3D79">
        <w:rPr>
          <w:rFonts w:ascii="Times New Roman" w:hAnsi="Times New Roman" w:cs="Times New Roman"/>
          <w:color w:val="000000"/>
        </w:rPr>
        <w:t>tabelas.</w:t>
      </w:r>
    </w:p>
    <w:p w14:paraId="350A1678" w14:textId="0D45ABCB" w:rsidR="00C65D0C" w:rsidRPr="004A3D79" w:rsidRDefault="00D45122" w:rsidP="006704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45122">
        <w:rPr>
          <w:rFonts w:ascii="Times New Roman" w:hAnsi="Times New Roman" w:cs="Times New Roman"/>
          <w:color w:val="000000"/>
        </w:rPr>
        <w:t xml:space="preserve">O arquivo para Figuras e </w:t>
      </w:r>
      <w:proofErr w:type="spellStart"/>
      <w:r w:rsidRPr="00D45122">
        <w:rPr>
          <w:rFonts w:ascii="Times New Roman" w:hAnsi="Times New Roman" w:cs="Times New Roman"/>
          <w:color w:val="000000"/>
        </w:rPr>
        <w:t>Esquemas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122">
        <w:rPr>
          <w:rFonts w:ascii="Times New Roman" w:hAnsi="Times New Roman" w:cs="Times New Roman"/>
          <w:color w:val="000000"/>
        </w:rPr>
        <w:t>deve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ser </w:t>
      </w:r>
      <w:proofErr w:type="spellStart"/>
      <w:r w:rsidRPr="00D45122">
        <w:rPr>
          <w:rFonts w:ascii="Times New Roman" w:hAnsi="Times New Roman" w:cs="Times New Roman"/>
          <w:color w:val="000000"/>
        </w:rPr>
        <w:t>fornecido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122">
        <w:rPr>
          <w:rFonts w:ascii="Times New Roman" w:hAnsi="Times New Roman" w:cs="Times New Roman"/>
          <w:color w:val="000000"/>
        </w:rPr>
        <w:t>durante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D45122">
        <w:rPr>
          <w:rFonts w:ascii="Times New Roman" w:hAnsi="Times New Roman" w:cs="Times New Roman"/>
          <w:color w:val="000000"/>
        </w:rPr>
        <w:t>envio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122">
        <w:rPr>
          <w:rFonts w:ascii="Times New Roman" w:hAnsi="Times New Roman" w:cs="Times New Roman"/>
          <w:color w:val="000000"/>
        </w:rPr>
        <w:t>em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um </w:t>
      </w:r>
      <w:proofErr w:type="spellStart"/>
      <w:r w:rsidRPr="00D45122">
        <w:rPr>
          <w:rFonts w:ascii="Times New Roman" w:hAnsi="Times New Roman" w:cs="Times New Roman"/>
          <w:color w:val="000000"/>
        </w:rPr>
        <w:t>único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122">
        <w:rPr>
          <w:rFonts w:ascii="Times New Roman" w:hAnsi="Times New Roman" w:cs="Times New Roman"/>
          <w:color w:val="000000"/>
        </w:rPr>
        <w:t>arquivo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zip e com </w:t>
      </w:r>
      <w:proofErr w:type="spellStart"/>
      <w:r w:rsidRPr="00D45122">
        <w:rPr>
          <w:rFonts w:ascii="Times New Roman" w:hAnsi="Times New Roman" w:cs="Times New Roman"/>
          <w:color w:val="000000"/>
        </w:rPr>
        <w:t>uma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122">
        <w:rPr>
          <w:rFonts w:ascii="Times New Roman" w:hAnsi="Times New Roman" w:cs="Times New Roman"/>
          <w:color w:val="000000"/>
        </w:rPr>
        <w:t>resolução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122">
        <w:rPr>
          <w:rFonts w:ascii="Times New Roman" w:hAnsi="Times New Roman" w:cs="Times New Roman"/>
          <w:color w:val="000000"/>
        </w:rPr>
        <w:t>suficientemente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122">
        <w:rPr>
          <w:rFonts w:ascii="Times New Roman" w:hAnsi="Times New Roman" w:cs="Times New Roman"/>
          <w:color w:val="000000"/>
        </w:rPr>
        <w:t>alta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D45122">
        <w:rPr>
          <w:rFonts w:ascii="Times New Roman" w:hAnsi="Times New Roman" w:cs="Times New Roman"/>
          <w:color w:val="000000"/>
        </w:rPr>
        <w:t>mínimo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de 1000 pixels de </w:t>
      </w:r>
      <w:proofErr w:type="spellStart"/>
      <w:r w:rsidRPr="00D45122">
        <w:rPr>
          <w:rFonts w:ascii="Times New Roman" w:hAnsi="Times New Roman" w:cs="Times New Roman"/>
          <w:color w:val="000000"/>
        </w:rPr>
        <w:t>largura</w:t>
      </w:r>
      <w:proofErr w:type="spellEnd"/>
      <w:r w:rsidRPr="00D45122">
        <w:rPr>
          <w:rFonts w:ascii="Times New Roman" w:hAnsi="Times New Roman" w:cs="Times New Roman"/>
          <w:color w:val="000000"/>
        </w:rPr>
        <w:t>/</w:t>
      </w:r>
      <w:proofErr w:type="spellStart"/>
      <w:r w:rsidRPr="00D45122">
        <w:rPr>
          <w:rFonts w:ascii="Times New Roman" w:hAnsi="Times New Roman" w:cs="Times New Roman"/>
          <w:color w:val="000000"/>
        </w:rPr>
        <w:t>altura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122">
        <w:rPr>
          <w:rFonts w:ascii="Times New Roman" w:hAnsi="Times New Roman" w:cs="Times New Roman"/>
          <w:color w:val="000000"/>
        </w:rPr>
        <w:t>ou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122">
        <w:rPr>
          <w:rFonts w:ascii="Times New Roman" w:hAnsi="Times New Roman" w:cs="Times New Roman"/>
          <w:color w:val="000000"/>
        </w:rPr>
        <w:t>resolução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de 300 dpi </w:t>
      </w:r>
      <w:proofErr w:type="spellStart"/>
      <w:r w:rsidRPr="00D45122">
        <w:rPr>
          <w:rFonts w:ascii="Times New Roman" w:hAnsi="Times New Roman" w:cs="Times New Roman"/>
          <w:color w:val="000000"/>
        </w:rPr>
        <w:t>ou</w:t>
      </w:r>
      <w:proofErr w:type="spellEnd"/>
      <w:r w:rsidRPr="00D45122">
        <w:rPr>
          <w:rFonts w:ascii="Times New Roman" w:hAnsi="Times New Roman" w:cs="Times New Roman"/>
          <w:color w:val="000000"/>
        </w:rPr>
        <w:t xml:space="preserve"> superior). Formatos aceitos: JPEG.</w:t>
      </w:r>
      <w:r>
        <w:rPr>
          <w:rFonts w:ascii="Times New Roman" w:hAnsi="Times New Roman" w:cs="Times New Roman"/>
          <w:color w:val="000000"/>
        </w:rPr>
        <w:t xml:space="preserve"> </w:t>
      </w:r>
      <w:r w:rsidR="0067046A" w:rsidRPr="004A3D79">
        <w:rPr>
          <w:rFonts w:ascii="Times New Roman" w:hAnsi="Times New Roman" w:cs="Times New Roman"/>
          <w:color w:val="000000"/>
        </w:rPr>
        <w:t>As imagens devem ser inseridas no texto de acordo com a ordem em que são citadas e numeradas sequencialmente por algarismos arábicos</w:t>
      </w:r>
      <w:bookmarkStart w:id="0" w:name="_GoBack"/>
      <w:bookmarkEnd w:id="0"/>
      <w:r w:rsidR="0067046A" w:rsidRPr="004A3D79">
        <w:rPr>
          <w:rFonts w:ascii="Times New Roman" w:hAnsi="Times New Roman" w:cs="Times New Roman"/>
          <w:color w:val="000000"/>
        </w:rPr>
        <w:t xml:space="preserve">. </w:t>
      </w:r>
      <w:r w:rsidR="00C65D0C" w:rsidRPr="004A3D79">
        <w:rPr>
          <w:rFonts w:ascii="Times New Roman" w:hAnsi="Times New Roman" w:cs="Times New Roman"/>
          <w:color w:val="000000"/>
        </w:rPr>
        <w:t xml:space="preserve">Não há custo adicional para publicar </w:t>
      </w:r>
      <w:r w:rsidR="004A3D79" w:rsidRPr="004A3D79">
        <w:rPr>
          <w:rFonts w:ascii="Times New Roman" w:hAnsi="Times New Roman" w:cs="Times New Roman"/>
          <w:color w:val="000000"/>
        </w:rPr>
        <w:t>figuras</w:t>
      </w:r>
      <w:r w:rsidR="00C65D0C" w:rsidRPr="004A3D79">
        <w:rPr>
          <w:rFonts w:ascii="Times New Roman" w:hAnsi="Times New Roman" w:cs="Times New Roman"/>
          <w:color w:val="000000"/>
        </w:rPr>
        <w:t xml:space="preserve"> coloridos.</w:t>
      </w:r>
    </w:p>
    <w:p w14:paraId="5EC8F645" w14:textId="16F76773" w:rsidR="00C65D0C" w:rsidRPr="004A3D79" w:rsidRDefault="00C65D0C" w:rsidP="006704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A3D79">
        <w:rPr>
          <w:rFonts w:ascii="Times New Roman" w:hAnsi="Times New Roman" w:cs="Times New Roman"/>
          <w:color w:val="000000"/>
        </w:rPr>
        <w:t xml:space="preserve">As tabelas, quadros, figuras e gráficos devem estar legíveis e seguir o modelo abaixo: </w:t>
      </w:r>
    </w:p>
    <w:p w14:paraId="16EE25A4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436F524D" w14:textId="7534FEA7" w:rsidR="00C65D0C" w:rsidRPr="00C65D0C" w:rsidRDefault="00C65D0C" w:rsidP="006704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C65D0C">
        <w:rPr>
          <w:rFonts w:ascii="Times New Roman" w:hAnsi="Times New Roman" w:cs="Times New Roman"/>
          <w:b/>
          <w:bCs/>
          <w:color w:val="000000"/>
        </w:rPr>
        <w:t>Tabela 1.</w:t>
      </w:r>
      <w:r w:rsidRPr="00C65D0C">
        <w:rPr>
          <w:rFonts w:ascii="Times New Roman" w:hAnsi="Times New Roman" w:cs="Times New Roman"/>
          <w:color w:val="000000"/>
        </w:rPr>
        <w:t xml:space="preserve"> Título da tabela (12 </w:t>
      </w:r>
      <w:proofErr w:type="spellStart"/>
      <w:r w:rsidRPr="00C65D0C">
        <w:rPr>
          <w:rFonts w:ascii="Times New Roman" w:hAnsi="Times New Roman" w:cs="Times New Roman"/>
          <w:color w:val="000000"/>
        </w:rPr>
        <w:t>pts</w:t>
      </w:r>
      <w:proofErr w:type="spellEnd"/>
      <w:r w:rsidRPr="00C65D0C">
        <w:rPr>
          <w:rFonts w:ascii="Times New Roman" w:hAnsi="Times New Roman" w:cs="Times New Roman"/>
          <w:color w:val="000000"/>
        </w:rPr>
        <w:t xml:space="preserve"> – Times New Roman – justificado)</w:t>
      </w:r>
    </w:p>
    <w:tbl>
      <w:tblPr>
        <w:tblW w:w="8931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7"/>
        <w:gridCol w:w="4794"/>
      </w:tblGrid>
      <w:tr w:rsidR="00C65D0C" w:rsidRPr="00C65D0C" w14:paraId="018F9E3F" w14:textId="77777777" w:rsidTr="00C65D0C"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4993" w14:textId="77777777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5D0C">
              <w:rPr>
                <w:rFonts w:cs="Times New Roman"/>
                <w:b/>
                <w:sz w:val="20"/>
                <w:szCs w:val="20"/>
              </w:rPr>
              <w:t>EXEMPLO DE TÍTULO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65AA1" w14:textId="77777777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5D0C">
              <w:rPr>
                <w:rFonts w:cs="Times New Roman"/>
                <w:b/>
                <w:sz w:val="20"/>
                <w:szCs w:val="20"/>
              </w:rPr>
              <w:t>EXEMPLO DE TÍTULO</w:t>
            </w:r>
          </w:p>
        </w:tc>
      </w:tr>
      <w:tr w:rsidR="00C65D0C" w:rsidRPr="00C65D0C" w14:paraId="29CE5EBC" w14:textId="77777777" w:rsidTr="00C65D0C"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7C7F" w14:textId="079A9BF7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pts*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D31B62" w14:textId="2D293153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pts</w:t>
            </w:r>
          </w:p>
        </w:tc>
      </w:tr>
      <w:tr w:rsidR="00C65D0C" w:rsidRPr="00C65D0C" w14:paraId="227A8EEB" w14:textId="77777777" w:rsidTr="00C65D0C"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52DDB" w14:textId="3193E81A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Times new roman</w:t>
            </w:r>
            <w:r w:rsidR="00554CBC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="00554CBC">
              <w:rPr>
                <w:rFonts w:cs="Times New Roman"/>
                <w:sz w:val="20"/>
                <w:szCs w:val="20"/>
              </w:rPr>
              <w:t>espaçamento</w:t>
            </w:r>
            <w:proofErr w:type="spellEnd"/>
            <w:r w:rsidR="00554CBC">
              <w:rPr>
                <w:rFonts w:cs="Times New Roman"/>
                <w:sz w:val="20"/>
                <w:szCs w:val="20"/>
              </w:rPr>
              <w:t xml:space="preserve"> entre </w:t>
            </w:r>
            <w:proofErr w:type="spellStart"/>
            <w:r w:rsidR="00554CBC">
              <w:rPr>
                <w:rFonts w:cs="Times New Roman"/>
                <w:sz w:val="20"/>
                <w:szCs w:val="20"/>
              </w:rPr>
              <w:t>linhas</w:t>
            </w:r>
            <w:proofErr w:type="spellEnd"/>
            <w:r w:rsidR="00554CBC">
              <w:rPr>
                <w:rFonts w:cs="Times New Roman"/>
                <w:sz w:val="20"/>
                <w:szCs w:val="20"/>
              </w:rPr>
              <w:t xml:space="preserve"> simples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D2969" w14:textId="2163C3F5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Times new roman</w:t>
            </w:r>
          </w:p>
        </w:tc>
      </w:tr>
      <w:tr w:rsidR="00C65D0C" w:rsidRPr="00C65D0C" w14:paraId="4DA5D875" w14:textId="77777777" w:rsidTr="00C65D0C"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84D1" w14:textId="5A6D99E8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Sem </w:t>
            </w:r>
            <w:proofErr w:type="spellStart"/>
            <w:r>
              <w:rPr>
                <w:rFonts w:cs="Times New Roman"/>
                <w:sz w:val="20"/>
                <w:szCs w:val="20"/>
              </w:rPr>
              <w:t>bordas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laterais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92FA7" w14:textId="2EEE6847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Sem </w:t>
            </w:r>
            <w:proofErr w:type="spellStart"/>
            <w:r>
              <w:rPr>
                <w:rFonts w:cs="Times New Roman"/>
                <w:sz w:val="20"/>
                <w:szCs w:val="20"/>
              </w:rPr>
              <w:t>bordas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laterais</w:t>
            </w:r>
            <w:proofErr w:type="spellEnd"/>
          </w:p>
        </w:tc>
      </w:tr>
      <w:tr w:rsidR="00C65D0C" w:rsidRPr="00C65D0C" w14:paraId="263173F1" w14:textId="77777777" w:rsidTr="00C65D0C"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295" w14:textId="77777777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5D0C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9A656B" w14:textId="77777777" w:rsidR="00C65D0C" w:rsidRPr="00C65D0C" w:rsidRDefault="00C65D0C" w:rsidP="0067046A">
            <w:pPr>
              <w:widowControl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D0C">
              <w:rPr>
                <w:rFonts w:cs="Times New Roman"/>
                <w:sz w:val="20"/>
                <w:szCs w:val="20"/>
              </w:rPr>
              <w:t>Informação</w:t>
            </w:r>
            <w:proofErr w:type="spellEnd"/>
            <w:r w:rsidRPr="00C65D0C">
              <w:rPr>
                <w:rFonts w:cs="Times New Roman"/>
                <w:sz w:val="20"/>
                <w:szCs w:val="20"/>
              </w:rPr>
              <w:t xml:space="preserve"> X</w:t>
            </w:r>
          </w:p>
        </w:tc>
      </w:tr>
    </w:tbl>
    <w:p w14:paraId="653FD7AC" w14:textId="4FC5037F" w:rsidR="00C65D0C" w:rsidRDefault="00C65D0C" w:rsidP="006704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* </w:t>
      </w:r>
      <w:r>
        <w:rPr>
          <w:rFonts w:ascii="Times New Roman" w:hAnsi="Times New Roman" w:cs="Times New Roman"/>
          <w:color w:val="000000"/>
          <w:sz w:val="20"/>
          <w:szCs w:val="20"/>
        </w:rPr>
        <w:t>Notas</w:t>
      </w:r>
      <w:r w:rsidRPr="00C65D0C">
        <w:rPr>
          <w:rFonts w:ascii="Times New Roman" w:hAnsi="Times New Roman" w:cs="Times New Roman"/>
          <w:color w:val="000000"/>
          <w:sz w:val="20"/>
          <w:szCs w:val="20"/>
        </w:rPr>
        <w:t xml:space="preserve"> (1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0 </w:t>
      </w:r>
      <w:proofErr w:type="spellStart"/>
      <w:r w:rsidRPr="00C65D0C">
        <w:rPr>
          <w:rFonts w:ascii="Times New Roman" w:hAnsi="Times New Roman" w:cs="Times New Roman"/>
          <w:color w:val="000000"/>
          <w:sz w:val="20"/>
          <w:szCs w:val="20"/>
        </w:rPr>
        <w:t>pts</w:t>
      </w:r>
      <w:proofErr w:type="spellEnd"/>
      <w:r w:rsidRPr="00C65D0C">
        <w:rPr>
          <w:rFonts w:ascii="Times New Roman" w:hAnsi="Times New Roman" w:cs="Times New Roman"/>
          <w:color w:val="000000"/>
          <w:sz w:val="20"/>
          <w:szCs w:val="20"/>
        </w:rPr>
        <w:t xml:space="preserve"> – Times New Roman – justificado)</w:t>
      </w:r>
    </w:p>
    <w:p w14:paraId="2A76497E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5D41BB66" w14:textId="7C82B7C5" w:rsidR="00C65D0C" w:rsidRPr="00C65D0C" w:rsidRDefault="00C65D0C" w:rsidP="006704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C65D0C">
        <w:rPr>
          <w:rFonts w:ascii="Times New Roman" w:hAnsi="Times New Roman" w:cs="Times New Roman"/>
          <w:color w:val="000000"/>
        </w:rPr>
        <w:t>Na sequência, o texto segue a formatação Times New Roman 12, alinhamento justificado,</w:t>
      </w:r>
      <w:r>
        <w:rPr>
          <w:rFonts w:ascii="Times New Roman" w:hAnsi="Times New Roman" w:cs="Times New Roman"/>
          <w:color w:val="000000"/>
        </w:rPr>
        <w:t xml:space="preserve"> </w:t>
      </w:r>
      <w:r w:rsidRPr="009D749E">
        <w:rPr>
          <w:rFonts w:ascii="Times New Roman" w:eastAsia="Times New Roman" w:hAnsi="Times New Roman" w:cs="Times New Roman"/>
        </w:rPr>
        <w:t xml:space="preserve">com espaço entrelinhas de 1,5, </w:t>
      </w:r>
      <w:r w:rsidRPr="00C65D0C">
        <w:rPr>
          <w:rFonts w:ascii="Times New Roman" w:hAnsi="Times New Roman" w:cs="Times New Roman"/>
          <w:color w:val="000000"/>
        </w:rPr>
        <w:t xml:space="preserve">recuo especial de primeira linha de 1,25cm.  </w:t>
      </w:r>
    </w:p>
    <w:p w14:paraId="3DBF10B2" w14:textId="7DE5805D" w:rsidR="00C65D0C" w:rsidRPr="00C65D0C" w:rsidRDefault="00554CBC" w:rsidP="00F15C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687A7861" wp14:editId="574B447A">
            <wp:extent cx="5505450" cy="20764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F051EE" w14:textId="6A3934EE" w:rsidR="00C65D0C" w:rsidRDefault="00554CBC" w:rsidP="006704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54CBC">
        <w:rPr>
          <w:rFonts w:ascii="Times New Roman" w:hAnsi="Times New Roman" w:cs="Times New Roman"/>
          <w:b/>
          <w:bCs/>
          <w:color w:val="000000"/>
        </w:rPr>
        <w:t xml:space="preserve">Figura </w:t>
      </w:r>
      <w:r w:rsidR="00C65D0C" w:rsidRPr="00554CBC">
        <w:rPr>
          <w:rFonts w:ascii="Times New Roman" w:hAnsi="Times New Roman" w:cs="Times New Roman"/>
          <w:b/>
          <w:bCs/>
          <w:color w:val="000000"/>
        </w:rPr>
        <w:t>1</w:t>
      </w:r>
      <w:r w:rsidRPr="00554CBC">
        <w:rPr>
          <w:rFonts w:ascii="Times New Roman" w:hAnsi="Times New Roman" w:cs="Times New Roman"/>
          <w:b/>
          <w:bCs/>
          <w:color w:val="000000"/>
        </w:rPr>
        <w:t>.</w:t>
      </w:r>
      <w:r w:rsidR="00C65D0C" w:rsidRPr="00554CBC">
        <w:rPr>
          <w:rFonts w:ascii="Times New Roman" w:hAnsi="Times New Roman" w:cs="Times New Roman"/>
          <w:color w:val="000000"/>
        </w:rPr>
        <w:t xml:space="preserve"> Título do gráfico (12 </w:t>
      </w:r>
      <w:proofErr w:type="spellStart"/>
      <w:r w:rsidR="00C65D0C" w:rsidRPr="00554CBC">
        <w:rPr>
          <w:rFonts w:ascii="Times New Roman" w:hAnsi="Times New Roman" w:cs="Times New Roman"/>
          <w:color w:val="000000"/>
        </w:rPr>
        <w:t>pts</w:t>
      </w:r>
      <w:proofErr w:type="spellEnd"/>
      <w:r w:rsidR="00C65D0C" w:rsidRPr="00554CBC">
        <w:rPr>
          <w:rFonts w:ascii="Times New Roman" w:hAnsi="Times New Roman" w:cs="Times New Roman"/>
          <w:color w:val="000000"/>
        </w:rPr>
        <w:t xml:space="preserve"> – Times New Roman – justificado)</w:t>
      </w:r>
    </w:p>
    <w:p w14:paraId="6EC8DA94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152373E3" w14:textId="3ACE5734" w:rsidR="00554CBC" w:rsidRDefault="00554CBC" w:rsidP="006704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C65D0C">
        <w:rPr>
          <w:rFonts w:ascii="Times New Roman" w:hAnsi="Times New Roman" w:cs="Times New Roman"/>
          <w:color w:val="000000"/>
        </w:rPr>
        <w:t>Na sequência, o texto segue a formatação Times New Roman 12, alinhamento justificado,</w:t>
      </w:r>
      <w:r>
        <w:rPr>
          <w:rFonts w:ascii="Times New Roman" w:hAnsi="Times New Roman" w:cs="Times New Roman"/>
          <w:color w:val="000000"/>
        </w:rPr>
        <w:t xml:space="preserve"> </w:t>
      </w:r>
      <w:r w:rsidRPr="009D749E">
        <w:rPr>
          <w:rFonts w:ascii="Times New Roman" w:eastAsia="Times New Roman" w:hAnsi="Times New Roman" w:cs="Times New Roman"/>
        </w:rPr>
        <w:t xml:space="preserve">com espaço entrelinhas de 1,5, </w:t>
      </w:r>
      <w:r w:rsidRPr="00C65D0C">
        <w:rPr>
          <w:rFonts w:ascii="Times New Roman" w:hAnsi="Times New Roman" w:cs="Times New Roman"/>
          <w:color w:val="000000"/>
        </w:rPr>
        <w:t>recuo especial de primeira linha de 1,25cm.</w:t>
      </w:r>
    </w:p>
    <w:p w14:paraId="55644596" w14:textId="77777777" w:rsidR="00432884" w:rsidRDefault="00432884" w:rsidP="0043288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743A20E7" w14:textId="46C384D3" w:rsidR="00432884" w:rsidRPr="00432884" w:rsidRDefault="00432884" w:rsidP="004328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432884">
        <w:rPr>
          <w:rFonts w:ascii="Times New Roman" w:hAnsi="Times New Roman" w:cs="Times New Roman"/>
          <w:b/>
          <w:bCs/>
        </w:rPr>
        <w:t xml:space="preserve">Para Artigo </w:t>
      </w:r>
      <w:r>
        <w:rPr>
          <w:rFonts w:ascii="Times New Roman" w:hAnsi="Times New Roman" w:cs="Times New Roman"/>
          <w:b/>
          <w:bCs/>
        </w:rPr>
        <w:t>d</w:t>
      </w:r>
      <w:r w:rsidRPr="00432884">
        <w:rPr>
          <w:rFonts w:ascii="Times New Roman" w:hAnsi="Times New Roman" w:cs="Times New Roman"/>
          <w:b/>
          <w:bCs/>
        </w:rPr>
        <w:t>e Revisão Técnica</w:t>
      </w:r>
    </w:p>
    <w:p w14:paraId="750D4696" w14:textId="77777777" w:rsidR="00432884" w:rsidRPr="00432884" w:rsidRDefault="00432884" w:rsidP="0043288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32884">
        <w:rPr>
          <w:rFonts w:ascii="Times New Roman" w:hAnsi="Times New Roman" w:cs="Times New Roman"/>
          <w:color w:val="000000"/>
        </w:rPr>
        <w:t>O Artigo de Revisão Técnica visa a sintetizar e apresentar informações técnicas detalhadas e relevantes sobre um tópico específico em uma área de interesse relacionado ao escopo da Revista. O documento não deve exceder 25 páginas.</w:t>
      </w:r>
    </w:p>
    <w:p w14:paraId="254CF3EF" w14:textId="77777777" w:rsidR="00432884" w:rsidRPr="00432884" w:rsidRDefault="00432884" w:rsidP="0043288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32884">
        <w:rPr>
          <w:rFonts w:ascii="Times New Roman" w:hAnsi="Times New Roman" w:cs="Times New Roman"/>
          <w:color w:val="000000"/>
        </w:rPr>
        <w:t>Os textos devem ser relevantes e de interesse para a comunidade acadêmica ou profissional da área. Eles devem fornecer uma análise detalhada e informativa sobre o tópico em questão.</w:t>
      </w:r>
    </w:p>
    <w:p w14:paraId="1AC7F999" w14:textId="77777777" w:rsidR="00432884" w:rsidRPr="00432884" w:rsidRDefault="00432884" w:rsidP="0043288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32884">
        <w:rPr>
          <w:rFonts w:ascii="Times New Roman" w:hAnsi="Times New Roman" w:cs="Times New Roman"/>
          <w:color w:val="000000"/>
        </w:rPr>
        <w:t xml:space="preserve">Os Artigos de revisão técnica devem seguir uma estrutura clara que inclui um resumo, palavras-chave, abstract, introdução, revisão bibliográfica detalhada, metodologia (se aplicável), </w:t>
      </w:r>
      <w:proofErr w:type="spellStart"/>
      <w:r w:rsidRPr="00432884">
        <w:rPr>
          <w:rFonts w:ascii="Times New Roman" w:hAnsi="Times New Roman" w:cs="Times New Roman"/>
          <w:color w:val="000000"/>
        </w:rPr>
        <w:t>Keyword</w:t>
      </w:r>
      <w:proofErr w:type="spellEnd"/>
      <w:r w:rsidRPr="00432884">
        <w:rPr>
          <w:rFonts w:ascii="Times New Roman" w:hAnsi="Times New Roman" w:cs="Times New Roman"/>
          <w:color w:val="000000"/>
        </w:rPr>
        <w:t>, Introdução, Desenvolvimento, Considerações e Referências.</w:t>
      </w:r>
    </w:p>
    <w:p w14:paraId="317BF219" w14:textId="77777777" w:rsidR="00432884" w:rsidRPr="00432884" w:rsidRDefault="00432884" w:rsidP="0043288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32884">
        <w:rPr>
          <w:rFonts w:ascii="Times New Roman" w:hAnsi="Times New Roman" w:cs="Times New Roman"/>
          <w:color w:val="000000"/>
        </w:rPr>
        <w:lastRenderedPageBreak/>
        <w:t>Organize as seções de forma lógica e coerente, de modo que o leitor possa seguir facilmente o desenvolvimento do tópico.</w:t>
      </w:r>
    </w:p>
    <w:p w14:paraId="6D73E507" w14:textId="77777777" w:rsidR="00432884" w:rsidRDefault="00432884" w:rsidP="0043288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7B036E2A" w14:textId="165DD351" w:rsidR="00432884" w:rsidRPr="00432884" w:rsidRDefault="00432884" w:rsidP="004328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432884">
        <w:rPr>
          <w:rFonts w:ascii="Times New Roman" w:hAnsi="Times New Roman" w:cs="Times New Roman"/>
          <w:b/>
          <w:bCs/>
        </w:rPr>
        <w:t>Para Nota Técnica</w:t>
      </w:r>
    </w:p>
    <w:p w14:paraId="4DA62D3B" w14:textId="77777777" w:rsidR="00432884" w:rsidRPr="00432884" w:rsidRDefault="00432884" w:rsidP="0043288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432884">
        <w:rPr>
          <w:rFonts w:ascii="Times New Roman" w:hAnsi="Times New Roman" w:cs="Times New Roman"/>
          <w:color w:val="000000"/>
        </w:rPr>
        <w:t>Os textos devem ser originais e escritos em linguagem técnica, apresentando, com detalhes, informações e recomendações de caráter prático, devidamente validadas e resultantes de atividades de P&amp;D, ou resultados de pesquisa validados, ou artigo elaborado por técnico especializado em determinado assunto, que contenha fundamentação teórica e/ou análise do contexto específico do tema escolhido.</w:t>
      </w:r>
    </w:p>
    <w:p w14:paraId="627B41EA" w14:textId="77777777" w:rsidR="00432884" w:rsidRPr="00432884" w:rsidRDefault="00432884" w:rsidP="00432884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eastAsia="Yu Mincho Light" w:cs="Times New Roman"/>
          <w:color w:val="000000"/>
          <w:szCs w:val="24"/>
          <w:lang w:val="pt-BR" w:eastAsia="pt-BR"/>
        </w:rPr>
      </w:pPr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Os textos científicos devem ser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originais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escritos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segundo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as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normas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ortográficas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oficiais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da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língua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portuguesa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e de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acordo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com as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normas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da ABNT 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devem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ser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estruturados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para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conter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Resumo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Palavras-chave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Abstract, Keyword,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Introdução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>, Desenvolvimento, Considerações e Referências.</w:t>
      </w:r>
    </w:p>
    <w:p w14:paraId="68CF649B" w14:textId="77777777" w:rsidR="00432884" w:rsidRPr="00432884" w:rsidRDefault="00432884" w:rsidP="00432884">
      <w:pPr>
        <w:pStyle w:val="PargrafodaLista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eastAsia="Yu Mincho Light" w:cs="Times New Roman"/>
          <w:color w:val="000000"/>
          <w:szCs w:val="24"/>
          <w:lang w:val="pt-BR" w:eastAsia="pt-BR"/>
        </w:rPr>
      </w:pPr>
      <w:r w:rsidRPr="00432884">
        <w:rPr>
          <w:rFonts w:eastAsia="Yu Mincho Light" w:cs="Times New Roman"/>
          <w:b/>
          <w:bCs/>
          <w:szCs w:val="24"/>
          <w:lang w:val="pt-BR" w:eastAsia="pt-BR"/>
        </w:rPr>
        <w:t xml:space="preserve">No caso de Resultados de </w:t>
      </w:r>
      <w:proofErr w:type="spellStart"/>
      <w:r w:rsidRPr="00432884">
        <w:rPr>
          <w:rFonts w:eastAsia="Yu Mincho Light" w:cs="Times New Roman"/>
          <w:b/>
          <w:bCs/>
          <w:szCs w:val="24"/>
          <w:lang w:val="pt-BR" w:eastAsia="pt-BR"/>
        </w:rPr>
        <w:t>pesquisa</w:t>
      </w:r>
      <w:proofErr w:type="spellEnd"/>
      <w:r w:rsidRPr="00432884">
        <w:rPr>
          <w:rFonts w:eastAsia="Yu Mincho Light" w:cs="Times New Roman"/>
          <w:b/>
          <w:bCs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b/>
          <w:bCs/>
          <w:szCs w:val="24"/>
          <w:lang w:val="pt-BR" w:eastAsia="pt-BR"/>
        </w:rPr>
        <w:t>validados</w:t>
      </w:r>
      <w:proofErr w:type="spellEnd"/>
      <w:r w:rsidRPr="00432884">
        <w:rPr>
          <w:rFonts w:eastAsia="Yu Mincho Light" w:cs="Times New Roman"/>
          <w:b/>
          <w:bCs/>
          <w:szCs w:val="24"/>
          <w:lang w:val="pt-BR" w:eastAsia="pt-BR"/>
        </w:rPr>
        <w:t>:</w:t>
      </w:r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 Breve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comunicação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cuja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publicação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imediata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é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justificada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por se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tratar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de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fato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inédito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de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importância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mas com volume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insuficiente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para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constituir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um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artigo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científico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completo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: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os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textos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científicos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devem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ser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originais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escritos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segundo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as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normas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ortográficas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oficiais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da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língua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portuguesa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e de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acordo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com as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normas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da ABNT 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devem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ser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estruturados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para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conter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Resumo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Palavras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chave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Abstract, Keyword,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Introdução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Desenvolvimento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,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Considerações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e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Referências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(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seguir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as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mesmas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normas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para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artigos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citados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 xml:space="preserve"> </w:t>
      </w:r>
      <w:proofErr w:type="spellStart"/>
      <w:r w:rsidRPr="00432884">
        <w:rPr>
          <w:rFonts w:eastAsia="Yu Mincho Light" w:cs="Times New Roman"/>
          <w:color w:val="000000"/>
          <w:szCs w:val="24"/>
          <w:lang w:val="pt-BR" w:eastAsia="pt-BR"/>
        </w:rPr>
        <w:t>anteriormente</w:t>
      </w:r>
      <w:proofErr w:type="spellEnd"/>
      <w:r w:rsidRPr="00432884">
        <w:rPr>
          <w:rFonts w:eastAsia="Yu Mincho Light" w:cs="Times New Roman"/>
          <w:color w:val="000000"/>
          <w:szCs w:val="24"/>
          <w:lang w:val="pt-BR" w:eastAsia="pt-BR"/>
        </w:rPr>
        <w:t>).</w:t>
      </w:r>
    </w:p>
    <w:p w14:paraId="7443F988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6A51D0C4" w14:textId="44C8B89E" w:rsidR="00902651" w:rsidRPr="00E52AE1" w:rsidRDefault="009D749E" w:rsidP="0067046A">
      <w:pPr>
        <w:spacing w:after="0" w:line="360" w:lineRule="auto"/>
        <w:rPr>
          <w:rFonts w:cs="Times New Roman"/>
        </w:rPr>
      </w:pPr>
      <w:r w:rsidRPr="00E52AE1">
        <w:rPr>
          <w:rFonts w:cs="Times New Roman"/>
          <w:b/>
          <w:sz w:val="28"/>
        </w:rPr>
        <w:t>MATERIAL E MÉTODOS</w:t>
      </w:r>
      <w:r>
        <w:rPr>
          <w:rFonts w:cs="Times New Roman"/>
          <w:b/>
          <w:sz w:val="28"/>
        </w:rPr>
        <w:t xml:space="preserve"> </w:t>
      </w:r>
    </w:p>
    <w:p w14:paraId="5FC2DB40" w14:textId="77777777" w:rsidR="00902651" w:rsidRPr="00E52AE1" w:rsidRDefault="008C38B9" w:rsidP="0067046A">
      <w:pPr>
        <w:spacing w:after="0" w:line="360" w:lineRule="auto"/>
        <w:rPr>
          <w:rFonts w:cs="Times New Roman"/>
        </w:rPr>
      </w:pPr>
      <w:r w:rsidRPr="00E52AE1">
        <w:rPr>
          <w:rFonts w:cs="Times New Roman"/>
        </w:rPr>
        <w:t>[Descrever detalhadamente os procedimentos metodológicos.]</w:t>
      </w:r>
    </w:p>
    <w:p w14:paraId="4A1A7694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5161FD3E" w14:textId="01D8B2B1" w:rsidR="00902651" w:rsidRPr="00E52AE1" w:rsidRDefault="009D749E" w:rsidP="0067046A">
      <w:pPr>
        <w:spacing w:after="0" w:line="360" w:lineRule="auto"/>
        <w:rPr>
          <w:rFonts w:cs="Times New Roman"/>
        </w:rPr>
      </w:pPr>
      <w:r w:rsidRPr="00E52AE1">
        <w:rPr>
          <w:rFonts w:cs="Times New Roman"/>
          <w:b/>
          <w:sz w:val="28"/>
        </w:rPr>
        <w:t>RESULTADOS E DISCUSSÃO</w:t>
      </w:r>
    </w:p>
    <w:p w14:paraId="373D08F1" w14:textId="77777777" w:rsidR="00902651" w:rsidRPr="00E52AE1" w:rsidRDefault="008C38B9" w:rsidP="0067046A">
      <w:pPr>
        <w:spacing w:after="0" w:line="360" w:lineRule="auto"/>
        <w:rPr>
          <w:rFonts w:cs="Times New Roman"/>
        </w:rPr>
      </w:pPr>
      <w:r w:rsidRPr="00E52AE1">
        <w:rPr>
          <w:rFonts w:cs="Times New Roman"/>
        </w:rPr>
        <w:t>[Apresentar os resultados e discutir com base na literatura.]</w:t>
      </w:r>
    </w:p>
    <w:p w14:paraId="53E317F2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lastRenderedPageBreak/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3B8CE216" w14:textId="062F0954" w:rsidR="00902651" w:rsidRPr="00E52AE1" w:rsidRDefault="009D749E" w:rsidP="0067046A">
      <w:pPr>
        <w:spacing w:after="0" w:line="360" w:lineRule="auto"/>
        <w:rPr>
          <w:rFonts w:cs="Times New Roman"/>
        </w:rPr>
      </w:pPr>
      <w:r w:rsidRPr="00E52AE1">
        <w:rPr>
          <w:rFonts w:cs="Times New Roman"/>
          <w:b/>
          <w:sz w:val="28"/>
        </w:rPr>
        <w:t>CONCLUSÃO</w:t>
      </w:r>
    </w:p>
    <w:p w14:paraId="26CA4C59" w14:textId="77777777" w:rsidR="00902651" w:rsidRPr="00E52AE1" w:rsidRDefault="008C38B9" w:rsidP="0067046A">
      <w:pPr>
        <w:spacing w:after="0" w:line="360" w:lineRule="auto"/>
        <w:rPr>
          <w:rFonts w:cs="Times New Roman"/>
        </w:rPr>
      </w:pPr>
      <w:r w:rsidRPr="00E52AE1">
        <w:rPr>
          <w:rFonts w:cs="Times New Roman"/>
        </w:rPr>
        <w:t>[Apresentar as principais conclusões do estudo.]</w:t>
      </w:r>
    </w:p>
    <w:p w14:paraId="2C7D0986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4D326CAC" w14:textId="30933F16" w:rsidR="00554CBC" w:rsidRDefault="00554CBC" w:rsidP="0067046A">
      <w:pPr>
        <w:spacing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AGRADECIMENTOS </w:t>
      </w:r>
      <w:r w:rsidRPr="00554CBC">
        <w:rPr>
          <w:rFonts w:cs="Times New Roman"/>
          <w:b/>
          <w:color w:val="FF0000"/>
          <w:szCs w:val="24"/>
        </w:rPr>
        <w:t xml:space="preserve">(se for o </w:t>
      </w:r>
      <w:proofErr w:type="spellStart"/>
      <w:r w:rsidRPr="00554CBC">
        <w:rPr>
          <w:rFonts w:cs="Times New Roman"/>
          <w:b/>
          <w:color w:val="FF0000"/>
          <w:szCs w:val="24"/>
        </w:rPr>
        <w:t>caso</w:t>
      </w:r>
      <w:proofErr w:type="spellEnd"/>
      <w:r w:rsidRPr="00554CBC">
        <w:rPr>
          <w:rFonts w:cs="Times New Roman"/>
          <w:b/>
          <w:color w:val="FF0000"/>
          <w:szCs w:val="24"/>
        </w:rPr>
        <w:t>)</w:t>
      </w:r>
    </w:p>
    <w:p w14:paraId="227FD821" w14:textId="77777777" w:rsidR="00554CBC" w:rsidRDefault="00554CBC" w:rsidP="0067046A">
      <w:pPr>
        <w:spacing w:after="0" w:line="360" w:lineRule="auto"/>
        <w:ind w:firstLine="709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Texto</w:t>
      </w:r>
      <w:proofErr w:type="spellEnd"/>
      <w:r>
        <w:rPr>
          <w:rFonts w:cs="Times New Roman"/>
          <w:szCs w:val="24"/>
        </w:rPr>
        <w:t xml:space="preserve"> segue a </w:t>
      </w:r>
      <w:proofErr w:type="spellStart"/>
      <w:r>
        <w:rPr>
          <w:rFonts w:cs="Times New Roman"/>
          <w:szCs w:val="24"/>
        </w:rPr>
        <w:t>formatação</w:t>
      </w:r>
      <w:proofErr w:type="spellEnd"/>
      <w:r>
        <w:rPr>
          <w:rFonts w:cs="Times New Roman"/>
          <w:szCs w:val="24"/>
        </w:rPr>
        <w:t xml:space="preserve"> Times New Roman 12, </w:t>
      </w:r>
      <w:proofErr w:type="spellStart"/>
      <w:r>
        <w:rPr>
          <w:rFonts w:cs="Times New Roman"/>
          <w:szCs w:val="24"/>
        </w:rPr>
        <w:t>alinhamento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justificado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recuo</w:t>
      </w:r>
      <w:proofErr w:type="spellEnd"/>
      <w:r>
        <w:rPr>
          <w:rFonts w:cs="Times New Roman"/>
          <w:szCs w:val="24"/>
        </w:rPr>
        <w:t xml:space="preserve"> especial de </w:t>
      </w:r>
      <w:proofErr w:type="spellStart"/>
      <w:r>
        <w:rPr>
          <w:rFonts w:cs="Times New Roman"/>
          <w:szCs w:val="24"/>
        </w:rPr>
        <w:t>primeira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linha</w:t>
      </w:r>
      <w:proofErr w:type="spellEnd"/>
      <w:r>
        <w:rPr>
          <w:rFonts w:cs="Times New Roman"/>
          <w:szCs w:val="24"/>
        </w:rPr>
        <w:t xml:space="preserve"> de 1,25cm e </w:t>
      </w:r>
      <w:proofErr w:type="spellStart"/>
      <w:r>
        <w:rPr>
          <w:rFonts w:cs="Times New Roman"/>
          <w:szCs w:val="24"/>
        </w:rPr>
        <w:t>sem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espaçamento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automático</w:t>
      </w:r>
      <w:proofErr w:type="spellEnd"/>
      <w:r>
        <w:rPr>
          <w:rFonts w:cs="Times New Roman"/>
          <w:szCs w:val="24"/>
        </w:rPr>
        <w:t xml:space="preserve"> entre </w:t>
      </w:r>
      <w:proofErr w:type="spellStart"/>
      <w:r>
        <w:rPr>
          <w:rFonts w:cs="Times New Roman"/>
          <w:szCs w:val="24"/>
        </w:rPr>
        <w:t>parágrafos</w:t>
      </w:r>
      <w:proofErr w:type="spellEnd"/>
      <w:r>
        <w:rPr>
          <w:rFonts w:cs="Times New Roman"/>
          <w:szCs w:val="24"/>
        </w:rPr>
        <w:t xml:space="preserve">. </w:t>
      </w:r>
    </w:p>
    <w:p w14:paraId="1D933512" w14:textId="77777777" w:rsidR="00554CBC" w:rsidRDefault="00554CBC" w:rsidP="006704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(</w:t>
      </w:r>
      <w:proofErr w:type="spellStart"/>
      <w:r>
        <w:rPr>
          <w:rFonts w:cs="Times New Roman"/>
          <w:color w:val="FF0000"/>
          <w:szCs w:val="24"/>
        </w:rPr>
        <w:t>uma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linha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em</w:t>
      </w:r>
      <w:proofErr w:type="spellEnd"/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branco</w:t>
      </w:r>
      <w:proofErr w:type="spellEnd"/>
      <w:r>
        <w:rPr>
          <w:rFonts w:cs="Times New Roman"/>
          <w:color w:val="FF0000"/>
          <w:szCs w:val="24"/>
        </w:rPr>
        <w:t xml:space="preserve">, Times New Roman </w:t>
      </w:r>
      <w:proofErr w:type="spellStart"/>
      <w:r>
        <w:rPr>
          <w:rFonts w:cs="Times New Roman"/>
          <w:color w:val="FF0000"/>
          <w:szCs w:val="24"/>
        </w:rPr>
        <w:t>tamanho</w:t>
      </w:r>
      <w:proofErr w:type="spellEnd"/>
      <w:r>
        <w:rPr>
          <w:rFonts w:cs="Times New Roman"/>
          <w:color w:val="FF0000"/>
          <w:szCs w:val="24"/>
        </w:rPr>
        <w:t xml:space="preserve"> 12, </w:t>
      </w:r>
      <w:proofErr w:type="spellStart"/>
      <w:r>
        <w:rPr>
          <w:rFonts w:cs="Times New Roman"/>
          <w:color w:val="FF0000"/>
          <w:szCs w:val="24"/>
        </w:rPr>
        <w:t>espaçamento</w:t>
      </w:r>
      <w:proofErr w:type="spellEnd"/>
      <w:r>
        <w:rPr>
          <w:rFonts w:cs="Times New Roman"/>
          <w:color w:val="FF0000"/>
          <w:szCs w:val="24"/>
        </w:rPr>
        <w:t xml:space="preserve"> 1,5 entre </w:t>
      </w:r>
      <w:proofErr w:type="spellStart"/>
      <w:r>
        <w:rPr>
          <w:rFonts w:cs="Times New Roman"/>
          <w:color w:val="FF0000"/>
          <w:szCs w:val="24"/>
        </w:rPr>
        <w:t>linhas</w:t>
      </w:r>
      <w:proofErr w:type="spellEnd"/>
      <w:r>
        <w:rPr>
          <w:rFonts w:cs="Times New Roman"/>
          <w:color w:val="FF0000"/>
          <w:szCs w:val="24"/>
        </w:rPr>
        <w:t>)</w:t>
      </w:r>
    </w:p>
    <w:p w14:paraId="6496CBAF" w14:textId="77777777" w:rsidR="00554CBC" w:rsidRDefault="00554CBC" w:rsidP="0067046A">
      <w:pPr>
        <w:spacing w:after="0" w:line="360" w:lineRule="auto"/>
        <w:rPr>
          <w:rFonts w:cs="Times New Roman"/>
          <w:b/>
          <w:sz w:val="28"/>
        </w:rPr>
      </w:pPr>
    </w:p>
    <w:p w14:paraId="39DFAA74" w14:textId="7CFCD846" w:rsidR="00902651" w:rsidRPr="00E52AE1" w:rsidRDefault="009D749E" w:rsidP="0067046A">
      <w:pPr>
        <w:spacing w:after="0" w:line="360" w:lineRule="auto"/>
        <w:rPr>
          <w:rFonts w:cs="Times New Roman"/>
        </w:rPr>
      </w:pPr>
      <w:r w:rsidRPr="00E52AE1">
        <w:rPr>
          <w:rFonts w:cs="Times New Roman"/>
          <w:b/>
          <w:sz w:val="28"/>
        </w:rPr>
        <w:t>REFERÊNCIAS</w:t>
      </w:r>
    </w:p>
    <w:p w14:paraId="549AFFDA" w14:textId="71D695BF" w:rsidR="00902651" w:rsidRPr="00F15CBB" w:rsidRDefault="00554CBC" w:rsidP="00F15CBB">
      <w:pPr>
        <w:pStyle w:val="Commarcadores"/>
        <w:numPr>
          <w:ilvl w:val="0"/>
          <w:numId w:val="0"/>
        </w:numPr>
        <w:spacing w:after="0" w:line="240" w:lineRule="auto"/>
        <w:rPr>
          <w:rFonts w:cs="Times New Roman"/>
          <w:color w:val="FF0000"/>
        </w:rPr>
      </w:pPr>
      <w:r w:rsidRPr="00F15CBB">
        <w:rPr>
          <w:rFonts w:cs="Times New Roman"/>
          <w:b/>
          <w:color w:val="FF0000"/>
          <w:szCs w:val="24"/>
        </w:rPr>
        <w:t>(</w:t>
      </w:r>
      <w:r w:rsidRPr="00F15CBB">
        <w:rPr>
          <w:rFonts w:cs="Times New Roman"/>
          <w:color w:val="FF0000"/>
        </w:rPr>
        <w:t xml:space="preserve">Times New Roman 12, </w:t>
      </w:r>
      <w:proofErr w:type="spellStart"/>
      <w:r w:rsidRPr="00F15CBB">
        <w:rPr>
          <w:rFonts w:cs="Times New Roman"/>
          <w:color w:val="FF0000"/>
        </w:rPr>
        <w:t>alinhadas</w:t>
      </w:r>
      <w:proofErr w:type="spellEnd"/>
      <w:r w:rsidRPr="00F15CBB">
        <w:rPr>
          <w:rFonts w:cs="Times New Roman"/>
          <w:color w:val="FF0000"/>
        </w:rPr>
        <w:t xml:space="preserve"> à </w:t>
      </w:r>
      <w:proofErr w:type="spellStart"/>
      <w:r w:rsidRPr="00F15CBB">
        <w:rPr>
          <w:rFonts w:cs="Times New Roman"/>
          <w:color w:val="FF0000"/>
        </w:rPr>
        <w:t>esquerda</w:t>
      </w:r>
      <w:proofErr w:type="spellEnd"/>
      <w:r w:rsidRPr="00F15CBB">
        <w:rPr>
          <w:rFonts w:cs="Times New Roman"/>
          <w:color w:val="FF0000"/>
        </w:rPr>
        <w:t xml:space="preserve">, </w:t>
      </w:r>
      <w:proofErr w:type="spellStart"/>
      <w:r w:rsidRPr="00F15CBB">
        <w:rPr>
          <w:rFonts w:cs="Times New Roman"/>
          <w:color w:val="FF0000"/>
        </w:rPr>
        <w:t>espaçamento</w:t>
      </w:r>
      <w:proofErr w:type="spellEnd"/>
      <w:r w:rsidRPr="00F15CBB">
        <w:rPr>
          <w:rFonts w:cs="Times New Roman"/>
          <w:color w:val="FF0000"/>
        </w:rPr>
        <w:t xml:space="preserve"> simples.</w:t>
      </w:r>
      <w:r w:rsidR="00F15CBB" w:rsidRPr="00F15CBB">
        <w:rPr>
          <w:rFonts w:cs="Times New Roman"/>
          <w:color w:val="FF0000"/>
        </w:rPr>
        <w:t xml:space="preserve"> </w:t>
      </w:r>
      <w:proofErr w:type="spellStart"/>
      <w:r w:rsidR="00F15CBB" w:rsidRPr="00F15CBB">
        <w:rPr>
          <w:rFonts w:cs="Times New Roman"/>
          <w:color w:val="FF0000"/>
        </w:rPr>
        <w:t>Todas</w:t>
      </w:r>
      <w:proofErr w:type="spellEnd"/>
      <w:r w:rsidR="00F15CBB" w:rsidRPr="00F15CBB">
        <w:rPr>
          <w:rFonts w:cs="Times New Roman"/>
          <w:color w:val="FF0000"/>
        </w:rPr>
        <w:t xml:space="preserve"> as </w:t>
      </w:r>
      <w:proofErr w:type="spellStart"/>
      <w:r w:rsidR="00F15CBB" w:rsidRPr="00F15CBB">
        <w:rPr>
          <w:rFonts w:cs="Times New Roman"/>
          <w:color w:val="FF0000"/>
        </w:rPr>
        <w:t>referências</w:t>
      </w:r>
      <w:proofErr w:type="spellEnd"/>
      <w:r w:rsidR="00F15CBB" w:rsidRPr="00F15CBB">
        <w:rPr>
          <w:rFonts w:cs="Times New Roman"/>
          <w:color w:val="FF0000"/>
        </w:rPr>
        <w:t xml:space="preserve"> </w:t>
      </w:r>
      <w:proofErr w:type="spellStart"/>
      <w:r w:rsidR="00F15CBB" w:rsidRPr="00F15CBB">
        <w:rPr>
          <w:rFonts w:cs="Times New Roman"/>
          <w:color w:val="FF0000"/>
        </w:rPr>
        <w:t>devem</w:t>
      </w:r>
      <w:proofErr w:type="spellEnd"/>
      <w:r w:rsidR="00F15CBB" w:rsidRPr="00F15CBB">
        <w:rPr>
          <w:rFonts w:cs="Times New Roman"/>
          <w:color w:val="FF0000"/>
        </w:rPr>
        <w:t xml:space="preserve"> </w:t>
      </w:r>
      <w:proofErr w:type="spellStart"/>
      <w:r w:rsidR="00F15CBB" w:rsidRPr="00F15CBB">
        <w:rPr>
          <w:rFonts w:cs="Times New Roman"/>
          <w:color w:val="FF0000"/>
        </w:rPr>
        <w:t>conter</w:t>
      </w:r>
      <w:proofErr w:type="spellEnd"/>
      <w:r w:rsidR="00F15CBB" w:rsidRPr="00F15CBB">
        <w:rPr>
          <w:rFonts w:cs="Times New Roman"/>
          <w:color w:val="FF0000"/>
        </w:rPr>
        <w:t xml:space="preserve"> DOI </w:t>
      </w:r>
      <w:proofErr w:type="spellStart"/>
      <w:r w:rsidR="00F15CBB" w:rsidRPr="00F15CBB">
        <w:rPr>
          <w:rFonts w:cs="Times New Roman"/>
          <w:color w:val="FF0000"/>
        </w:rPr>
        <w:t>quando</w:t>
      </w:r>
      <w:proofErr w:type="spellEnd"/>
      <w:r w:rsidR="00F15CBB" w:rsidRPr="00F15CBB">
        <w:rPr>
          <w:rFonts w:cs="Times New Roman"/>
          <w:color w:val="FF0000"/>
        </w:rPr>
        <w:t xml:space="preserve"> </w:t>
      </w:r>
      <w:proofErr w:type="spellStart"/>
      <w:r w:rsidR="00F15CBB" w:rsidRPr="00F15CBB">
        <w:rPr>
          <w:rFonts w:cs="Times New Roman"/>
          <w:color w:val="FF0000"/>
        </w:rPr>
        <w:t>disponível</w:t>
      </w:r>
      <w:proofErr w:type="spellEnd"/>
      <w:r w:rsidR="00F15CBB" w:rsidRPr="00F15CBB">
        <w:rPr>
          <w:rFonts w:cs="Times New Roman"/>
          <w:color w:val="FF0000"/>
        </w:rPr>
        <w:t xml:space="preserve">. </w:t>
      </w:r>
      <w:proofErr w:type="spellStart"/>
      <w:r w:rsidRPr="00F15CBB">
        <w:rPr>
          <w:rFonts w:cs="Times New Roman"/>
          <w:color w:val="FF0000"/>
        </w:rPr>
        <w:t>Ordenação</w:t>
      </w:r>
      <w:proofErr w:type="spellEnd"/>
      <w:r w:rsidRPr="00F15CBB">
        <w:rPr>
          <w:rFonts w:cs="Times New Roman"/>
          <w:color w:val="FF0000"/>
        </w:rPr>
        <w:t xml:space="preserve"> </w:t>
      </w:r>
      <w:proofErr w:type="spellStart"/>
      <w:r w:rsidRPr="00F15CBB">
        <w:rPr>
          <w:rFonts w:cs="Times New Roman"/>
          <w:color w:val="FF0000"/>
        </w:rPr>
        <w:t>alfabética</w:t>
      </w:r>
      <w:proofErr w:type="spellEnd"/>
      <w:r w:rsidRPr="00F15CBB">
        <w:rPr>
          <w:rFonts w:cs="Times New Roman"/>
          <w:color w:val="FF0000"/>
        </w:rPr>
        <w:t xml:space="preserve">. </w:t>
      </w:r>
      <w:proofErr w:type="spellStart"/>
      <w:r w:rsidR="008C38B9" w:rsidRPr="00F15CBB">
        <w:rPr>
          <w:rFonts w:cs="Times New Roman"/>
          <w:color w:val="FF0000"/>
        </w:rPr>
        <w:t>Inserir</w:t>
      </w:r>
      <w:proofErr w:type="spellEnd"/>
      <w:r w:rsidR="008C38B9" w:rsidRPr="00F15CBB">
        <w:rPr>
          <w:rFonts w:cs="Times New Roman"/>
          <w:color w:val="FF0000"/>
        </w:rPr>
        <w:t xml:space="preserve"> </w:t>
      </w:r>
      <w:proofErr w:type="spellStart"/>
      <w:r w:rsidR="008C38B9" w:rsidRPr="00F15CBB">
        <w:rPr>
          <w:rFonts w:cs="Times New Roman"/>
          <w:color w:val="FF0000"/>
        </w:rPr>
        <w:t>referências</w:t>
      </w:r>
      <w:proofErr w:type="spellEnd"/>
      <w:r w:rsidR="008C38B9" w:rsidRPr="00F15CBB">
        <w:rPr>
          <w:rFonts w:cs="Times New Roman"/>
          <w:color w:val="FF0000"/>
        </w:rPr>
        <w:t xml:space="preserve"> </w:t>
      </w:r>
      <w:proofErr w:type="spellStart"/>
      <w:r w:rsidR="008C38B9" w:rsidRPr="00F15CBB">
        <w:rPr>
          <w:rFonts w:cs="Times New Roman"/>
          <w:color w:val="FF0000"/>
        </w:rPr>
        <w:t>conforme</w:t>
      </w:r>
      <w:proofErr w:type="spellEnd"/>
      <w:r w:rsidR="008C38B9" w:rsidRPr="00F15CBB">
        <w:rPr>
          <w:rFonts w:cs="Times New Roman"/>
          <w:color w:val="FF0000"/>
        </w:rPr>
        <w:t xml:space="preserve"> ABNT NBR 6023:2018.</w:t>
      </w:r>
      <w:r w:rsidRPr="00F15CBB">
        <w:rPr>
          <w:rFonts w:cs="Times New Roman"/>
          <w:color w:val="FF0000"/>
        </w:rPr>
        <w:t>)</w:t>
      </w:r>
    </w:p>
    <w:p w14:paraId="7E0046EC" w14:textId="082E8680" w:rsidR="0067046A" w:rsidRDefault="0067046A" w:rsidP="0067046A">
      <w:pPr>
        <w:spacing w:after="0" w:line="240" w:lineRule="auto"/>
        <w:rPr>
          <w:rFonts w:cs="Times New Roman"/>
          <w:color w:val="000000"/>
        </w:rPr>
      </w:pPr>
      <w:r w:rsidRPr="0067046A">
        <w:rPr>
          <w:rFonts w:cs="Times New Roman"/>
          <w:color w:val="000000"/>
        </w:rPr>
        <w:t>CLIMACO, W. L. S. </w:t>
      </w:r>
      <w:proofErr w:type="spellStart"/>
      <w:r w:rsidRPr="0067046A">
        <w:rPr>
          <w:rFonts w:cs="Times New Roman"/>
          <w:b/>
          <w:bCs/>
          <w:color w:val="000000"/>
        </w:rPr>
        <w:t>Desinfetantes</w:t>
      </w:r>
      <w:proofErr w:type="spellEnd"/>
      <w:r w:rsidRPr="0067046A">
        <w:rPr>
          <w:rFonts w:cs="Times New Roman"/>
          <w:b/>
          <w:bCs/>
          <w:color w:val="000000"/>
        </w:rPr>
        <w:t xml:space="preserve"> </w:t>
      </w:r>
      <w:proofErr w:type="spellStart"/>
      <w:r w:rsidRPr="0067046A">
        <w:rPr>
          <w:rFonts w:cs="Times New Roman"/>
          <w:b/>
          <w:bCs/>
          <w:color w:val="000000"/>
        </w:rPr>
        <w:t>alternativos</w:t>
      </w:r>
      <w:proofErr w:type="spellEnd"/>
      <w:r w:rsidRPr="0067046A">
        <w:rPr>
          <w:rFonts w:cs="Times New Roman"/>
          <w:b/>
          <w:bCs/>
          <w:color w:val="000000"/>
        </w:rPr>
        <w:t xml:space="preserve"> </w:t>
      </w:r>
      <w:proofErr w:type="spellStart"/>
      <w:r w:rsidRPr="0067046A">
        <w:rPr>
          <w:rFonts w:cs="Times New Roman"/>
          <w:b/>
          <w:bCs/>
          <w:color w:val="000000"/>
        </w:rPr>
        <w:t>ao</w:t>
      </w:r>
      <w:proofErr w:type="spellEnd"/>
      <w:r w:rsidRPr="0067046A">
        <w:rPr>
          <w:rFonts w:cs="Times New Roman"/>
          <w:b/>
          <w:bCs/>
          <w:color w:val="000000"/>
        </w:rPr>
        <w:t xml:space="preserve"> </w:t>
      </w:r>
      <w:proofErr w:type="spellStart"/>
      <w:r w:rsidRPr="0067046A">
        <w:rPr>
          <w:rFonts w:cs="Times New Roman"/>
          <w:b/>
          <w:bCs/>
          <w:color w:val="000000"/>
        </w:rPr>
        <w:t>uso</w:t>
      </w:r>
      <w:proofErr w:type="spellEnd"/>
      <w:r w:rsidRPr="0067046A">
        <w:rPr>
          <w:rFonts w:cs="Times New Roman"/>
          <w:b/>
          <w:bCs/>
          <w:color w:val="000000"/>
        </w:rPr>
        <w:t xml:space="preserve"> de </w:t>
      </w:r>
      <w:proofErr w:type="spellStart"/>
      <w:r w:rsidRPr="0067046A">
        <w:rPr>
          <w:rFonts w:cs="Times New Roman"/>
          <w:b/>
          <w:bCs/>
          <w:color w:val="000000"/>
        </w:rPr>
        <w:t>formaldeído</w:t>
      </w:r>
      <w:proofErr w:type="spellEnd"/>
      <w:r w:rsidRPr="0067046A">
        <w:rPr>
          <w:rFonts w:cs="Times New Roman"/>
          <w:b/>
          <w:bCs/>
          <w:color w:val="000000"/>
        </w:rPr>
        <w:t xml:space="preserve"> para </w:t>
      </w:r>
      <w:proofErr w:type="spellStart"/>
      <w:r w:rsidRPr="0067046A">
        <w:rPr>
          <w:rFonts w:cs="Times New Roman"/>
          <w:b/>
          <w:bCs/>
          <w:color w:val="000000"/>
        </w:rPr>
        <w:t>desinfecção</w:t>
      </w:r>
      <w:proofErr w:type="spellEnd"/>
      <w:r w:rsidRPr="0067046A">
        <w:rPr>
          <w:rFonts w:cs="Times New Roman"/>
          <w:b/>
          <w:bCs/>
          <w:color w:val="000000"/>
        </w:rPr>
        <w:t xml:space="preserve"> de </w:t>
      </w:r>
      <w:proofErr w:type="spellStart"/>
      <w:r w:rsidRPr="0067046A">
        <w:rPr>
          <w:rFonts w:cs="Times New Roman"/>
          <w:b/>
          <w:bCs/>
          <w:color w:val="000000"/>
        </w:rPr>
        <w:t>ovos</w:t>
      </w:r>
      <w:proofErr w:type="spellEnd"/>
      <w:r w:rsidRPr="0067046A">
        <w:rPr>
          <w:rFonts w:cs="Times New Roman"/>
          <w:b/>
          <w:bCs/>
          <w:color w:val="000000"/>
        </w:rPr>
        <w:t xml:space="preserve"> </w:t>
      </w:r>
      <w:proofErr w:type="spellStart"/>
      <w:r w:rsidRPr="0067046A">
        <w:rPr>
          <w:rFonts w:cs="Times New Roman"/>
          <w:b/>
          <w:bCs/>
          <w:color w:val="000000"/>
        </w:rPr>
        <w:t>férteis</w:t>
      </w:r>
      <w:proofErr w:type="spellEnd"/>
      <w:r w:rsidRPr="0067046A">
        <w:rPr>
          <w:rFonts w:cs="Times New Roman"/>
          <w:b/>
          <w:bCs/>
          <w:color w:val="000000"/>
        </w:rPr>
        <w:t>.</w:t>
      </w:r>
      <w:r w:rsidRPr="0067046A">
        <w:rPr>
          <w:rFonts w:cs="Times New Roman"/>
          <w:color w:val="000000"/>
        </w:rPr>
        <w:t> 2017. 119 f. </w:t>
      </w:r>
      <w:proofErr w:type="spellStart"/>
      <w:r w:rsidRPr="0067046A">
        <w:rPr>
          <w:rFonts w:cs="Times New Roman"/>
          <w:bCs/>
          <w:color w:val="000000"/>
        </w:rPr>
        <w:t>Tese</w:t>
      </w:r>
      <w:proofErr w:type="spellEnd"/>
      <w:r w:rsidRPr="0067046A">
        <w:rPr>
          <w:rFonts w:cs="Times New Roman"/>
          <w:color w:val="000000"/>
        </w:rPr>
        <w:t xml:space="preserve"> (</w:t>
      </w:r>
      <w:proofErr w:type="spellStart"/>
      <w:r w:rsidRPr="0067046A">
        <w:rPr>
          <w:rFonts w:cs="Times New Roman"/>
          <w:color w:val="000000"/>
        </w:rPr>
        <w:t>Doutorado</w:t>
      </w:r>
      <w:proofErr w:type="spellEnd"/>
      <w:r w:rsidRPr="0067046A">
        <w:rPr>
          <w:rFonts w:cs="Times New Roman"/>
          <w:color w:val="000000"/>
        </w:rPr>
        <w:t xml:space="preserve"> </w:t>
      </w:r>
      <w:proofErr w:type="spellStart"/>
      <w:r w:rsidRPr="0067046A">
        <w:rPr>
          <w:rFonts w:cs="Times New Roman"/>
          <w:color w:val="000000"/>
        </w:rPr>
        <w:t>em</w:t>
      </w:r>
      <w:proofErr w:type="spellEnd"/>
      <w:r w:rsidRPr="0067046A">
        <w:rPr>
          <w:rFonts w:cs="Times New Roman"/>
          <w:color w:val="000000"/>
        </w:rPr>
        <w:t xml:space="preserve"> </w:t>
      </w:r>
      <w:proofErr w:type="spellStart"/>
      <w:r w:rsidRPr="0067046A">
        <w:rPr>
          <w:rFonts w:cs="Times New Roman"/>
          <w:color w:val="000000"/>
        </w:rPr>
        <w:t>Zootecnia</w:t>
      </w:r>
      <w:proofErr w:type="spellEnd"/>
      <w:r w:rsidRPr="0067046A">
        <w:rPr>
          <w:rFonts w:cs="Times New Roman"/>
          <w:color w:val="000000"/>
        </w:rPr>
        <w:t xml:space="preserve">) – Escola de </w:t>
      </w:r>
      <w:proofErr w:type="spellStart"/>
      <w:r w:rsidRPr="0067046A">
        <w:rPr>
          <w:rFonts w:cs="Times New Roman"/>
          <w:color w:val="000000"/>
        </w:rPr>
        <w:t>Veterinária</w:t>
      </w:r>
      <w:proofErr w:type="spellEnd"/>
      <w:r w:rsidRPr="0067046A">
        <w:rPr>
          <w:rFonts w:cs="Times New Roman"/>
          <w:color w:val="000000"/>
        </w:rPr>
        <w:t xml:space="preserve"> da </w:t>
      </w:r>
      <w:proofErr w:type="spellStart"/>
      <w:r w:rsidRPr="0067046A">
        <w:rPr>
          <w:rFonts w:cs="Times New Roman"/>
          <w:color w:val="000000"/>
        </w:rPr>
        <w:t>Universidade</w:t>
      </w:r>
      <w:proofErr w:type="spellEnd"/>
      <w:r w:rsidRPr="0067046A">
        <w:rPr>
          <w:rFonts w:cs="Times New Roman"/>
          <w:color w:val="000000"/>
        </w:rPr>
        <w:t xml:space="preserve"> Federal de Minas Gerais, Belo Horizonte, 2017. </w:t>
      </w:r>
      <w:proofErr w:type="spellStart"/>
      <w:r w:rsidRPr="0067046A">
        <w:rPr>
          <w:rFonts w:cs="Times New Roman"/>
          <w:color w:val="000000"/>
        </w:rPr>
        <w:t>Disponível</w:t>
      </w:r>
      <w:proofErr w:type="spellEnd"/>
      <w:r w:rsidRPr="0067046A">
        <w:rPr>
          <w:rFonts w:cs="Times New Roman"/>
          <w:color w:val="000000"/>
        </w:rPr>
        <w:t xml:space="preserve"> </w:t>
      </w:r>
      <w:proofErr w:type="spellStart"/>
      <w:r w:rsidRPr="0067046A">
        <w:rPr>
          <w:rFonts w:cs="Times New Roman"/>
          <w:color w:val="000000"/>
        </w:rPr>
        <w:t>em</w:t>
      </w:r>
      <w:proofErr w:type="spellEnd"/>
      <w:r w:rsidRPr="0067046A">
        <w:rPr>
          <w:rFonts w:cs="Times New Roman"/>
          <w:color w:val="000000"/>
        </w:rPr>
        <w:t xml:space="preserve">: </w:t>
      </w:r>
      <w:hyperlink r:id="rId10" w:history="1">
        <w:r w:rsidRPr="0067046A">
          <w:rPr>
            <w:rStyle w:val="Hyperlink"/>
            <w:rFonts w:cs="Times New Roman"/>
          </w:rPr>
          <w:t>https://repositorio.ufmg.br/bitstream/1843/BUOS-ARBHC8/1/tese_winnie_final__21_06_2017.pdf</w:t>
        </w:r>
      </w:hyperlink>
      <w:r w:rsidRPr="0067046A">
        <w:rPr>
          <w:rFonts w:cs="Times New Roman"/>
          <w:color w:val="000000"/>
        </w:rPr>
        <w:t xml:space="preserve">. </w:t>
      </w:r>
      <w:proofErr w:type="spellStart"/>
      <w:r w:rsidRPr="0067046A">
        <w:rPr>
          <w:rFonts w:cs="Times New Roman"/>
          <w:color w:val="000000"/>
        </w:rPr>
        <w:t>Acesso</w:t>
      </w:r>
      <w:proofErr w:type="spellEnd"/>
      <w:r w:rsidRPr="0067046A">
        <w:rPr>
          <w:rFonts w:cs="Times New Roman"/>
          <w:color w:val="000000"/>
        </w:rPr>
        <w:t xml:space="preserve"> </w:t>
      </w:r>
      <w:proofErr w:type="spellStart"/>
      <w:r w:rsidRPr="0067046A">
        <w:rPr>
          <w:rFonts w:cs="Times New Roman"/>
          <w:color w:val="000000"/>
        </w:rPr>
        <w:t>em</w:t>
      </w:r>
      <w:proofErr w:type="spellEnd"/>
      <w:r w:rsidRPr="0067046A">
        <w:rPr>
          <w:rFonts w:cs="Times New Roman"/>
          <w:color w:val="000000"/>
        </w:rPr>
        <w:t>: 09 set. 2023.</w:t>
      </w:r>
    </w:p>
    <w:p w14:paraId="4B325927" w14:textId="6BADC02C" w:rsidR="0067046A" w:rsidRDefault="0067046A" w:rsidP="0067046A">
      <w:pPr>
        <w:spacing w:after="0" w:line="240" w:lineRule="auto"/>
        <w:rPr>
          <w:rFonts w:cs="Times New Roman"/>
          <w:color w:val="000000"/>
        </w:rPr>
      </w:pPr>
      <w:r w:rsidRPr="0067046A">
        <w:rPr>
          <w:rFonts w:cs="Times New Roman"/>
          <w:color w:val="000000"/>
        </w:rPr>
        <w:br/>
        <w:t xml:space="preserve">EUCLIDES FILHO, K.; EUCLIDES, V. P. B.; FIGUEIREDO, G. R; BARBOSA, R. A. </w:t>
      </w:r>
      <w:proofErr w:type="spellStart"/>
      <w:r w:rsidRPr="0067046A">
        <w:rPr>
          <w:rFonts w:cs="Times New Roman"/>
          <w:color w:val="000000"/>
        </w:rPr>
        <w:t>Eficiência</w:t>
      </w:r>
      <w:proofErr w:type="spellEnd"/>
      <w:r w:rsidRPr="0067046A">
        <w:rPr>
          <w:rFonts w:cs="Times New Roman"/>
          <w:color w:val="000000"/>
        </w:rPr>
        <w:t xml:space="preserve"> </w:t>
      </w:r>
      <w:proofErr w:type="spellStart"/>
      <w:r w:rsidRPr="0067046A">
        <w:rPr>
          <w:rFonts w:cs="Times New Roman"/>
          <w:color w:val="000000"/>
        </w:rPr>
        <w:t>binutricional</w:t>
      </w:r>
      <w:proofErr w:type="spellEnd"/>
      <w:r w:rsidRPr="0067046A">
        <w:rPr>
          <w:rFonts w:cs="Times New Roman"/>
          <w:color w:val="000000"/>
        </w:rPr>
        <w:t xml:space="preserve"> de </w:t>
      </w:r>
      <w:proofErr w:type="spellStart"/>
      <w:r w:rsidRPr="0067046A">
        <w:rPr>
          <w:rFonts w:cs="Times New Roman"/>
          <w:color w:val="000000"/>
        </w:rPr>
        <w:t>animais</w:t>
      </w:r>
      <w:proofErr w:type="spellEnd"/>
      <w:r w:rsidRPr="0067046A">
        <w:rPr>
          <w:rFonts w:cs="Times New Roman"/>
          <w:color w:val="000000"/>
        </w:rPr>
        <w:t xml:space="preserve"> </w:t>
      </w:r>
      <w:proofErr w:type="spellStart"/>
      <w:r w:rsidRPr="0067046A">
        <w:rPr>
          <w:rFonts w:cs="Times New Roman"/>
          <w:color w:val="000000"/>
        </w:rPr>
        <w:t>nelore</w:t>
      </w:r>
      <w:proofErr w:type="spellEnd"/>
      <w:r w:rsidRPr="0067046A">
        <w:rPr>
          <w:rFonts w:cs="Times New Roman"/>
          <w:color w:val="000000"/>
        </w:rPr>
        <w:t xml:space="preserve"> e </w:t>
      </w:r>
      <w:proofErr w:type="spellStart"/>
      <w:r w:rsidRPr="0067046A">
        <w:rPr>
          <w:rFonts w:cs="Times New Roman"/>
          <w:color w:val="000000"/>
        </w:rPr>
        <w:t>seus</w:t>
      </w:r>
      <w:proofErr w:type="spellEnd"/>
      <w:r w:rsidRPr="0067046A">
        <w:rPr>
          <w:rFonts w:cs="Times New Roman"/>
          <w:color w:val="000000"/>
        </w:rPr>
        <w:t xml:space="preserve"> </w:t>
      </w:r>
      <w:proofErr w:type="spellStart"/>
      <w:r w:rsidRPr="0067046A">
        <w:rPr>
          <w:rFonts w:cs="Times New Roman"/>
          <w:color w:val="000000"/>
        </w:rPr>
        <w:t>mestiços</w:t>
      </w:r>
      <w:proofErr w:type="spellEnd"/>
      <w:r w:rsidRPr="0067046A">
        <w:rPr>
          <w:rFonts w:cs="Times New Roman"/>
          <w:color w:val="000000"/>
        </w:rPr>
        <w:t xml:space="preserve"> com Simental e Aberdeen Angus, em duas dietas. </w:t>
      </w:r>
      <w:r w:rsidRPr="0067046A">
        <w:rPr>
          <w:rFonts w:cs="Times New Roman"/>
          <w:b/>
          <w:color w:val="000000"/>
        </w:rPr>
        <w:t>Revista Brasileira de Zootecnia,</w:t>
      </w:r>
      <w:r w:rsidRPr="0067046A">
        <w:rPr>
          <w:rFonts w:cs="Times New Roman"/>
          <w:color w:val="000000"/>
        </w:rPr>
        <w:t xml:space="preserve"> v. 30, n. 1, p. 72-82, 2001. DOI: </w:t>
      </w:r>
      <w:hyperlink r:id="rId11" w:history="1">
        <w:r w:rsidRPr="0067046A">
          <w:rPr>
            <w:rStyle w:val="Hyperlink"/>
            <w:rFonts w:cs="Times New Roman"/>
          </w:rPr>
          <w:t>https://doi.org/10.1590/S1516-35982001000100013</w:t>
        </w:r>
      </w:hyperlink>
      <w:r w:rsidRPr="0067046A">
        <w:rPr>
          <w:rFonts w:cs="Times New Roman"/>
          <w:color w:val="000000"/>
        </w:rPr>
        <w:t xml:space="preserve">. </w:t>
      </w:r>
    </w:p>
    <w:p w14:paraId="03B23C51" w14:textId="77777777" w:rsidR="0067046A" w:rsidRPr="0067046A" w:rsidRDefault="0067046A" w:rsidP="0067046A">
      <w:pPr>
        <w:spacing w:after="0" w:line="240" w:lineRule="auto"/>
        <w:rPr>
          <w:rFonts w:cs="Times New Roman"/>
          <w:color w:val="000000"/>
        </w:rPr>
      </w:pPr>
    </w:p>
    <w:p w14:paraId="52B4BE17" w14:textId="4A04DD92" w:rsidR="0067046A" w:rsidRDefault="0067046A" w:rsidP="006704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</w:rPr>
      </w:pPr>
      <w:r w:rsidRPr="0067046A">
        <w:rPr>
          <w:rFonts w:ascii="Times New Roman" w:hAnsi="Times New Roman" w:cs="Times New Roman"/>
          <w:color w:val="000000"/>
        </w:rPr>
        <w:t>MACARI, M.; FURLAN, R. L.; GONZALES, E. </w:t>
      </w:r>
      <w:r w:rsidRPr="0067046A">
        <w:rPr>
          <w:rFonts w:ascii="Times New Roman" w:hAnsi="Times New Roman" w:cs="Times New Roman"/>
          <w:b/>
          <w:color w:val="000000"/>
        </w:rPr>
        <w:t>Fisiologia aviária aplicada a frangos de corte.</w:t>
      </w:r>
      <w:r w:rsidRPr="0067046A">
        <w:rPr>
          <w:rFonts w:ascii="Times New Roman" w:hAnsi="Times New Roman" w:cs="Times New Roman"/>
          <w:color w:val="000000"/>
        </w:rPr>
        <w:t xml:space="preserve"> Jaboticabal: </w:t>
      </w:r>
      <w:proofErr w:type="spellStart"/>
      <w:r w:rsidRPr="0067046A">
        <w:rPr>
          <w:rFonts w:ascii="Times New Roman" w:hAnsi="Times New Roman" w:cs="Times New Roman"/>
          <w:color w:val="000000"/>
        </w:rPr>
        <w:t>Funep</w:t>
      </w:r>
      <w:proofErr w:type="spellEnd"/>
      <w:r w:rsidRPr="0067046A">
        <w:rPr>
          <w:rFonts w:ascii="Times New Roman" w:hAnsi="Times New Roman" w:cs="Times New Roman"/>
          <w:color w:val="000000"/>
        </w:rPr>
        <w:t>, 1994. 296 p.</w:t>
      </w:r>
    </w:p>
    <w:p w14:paraId="37B5041B" w14:textId="77777777" w:rsidR="0067046A" w:rsidRDefault="0067046A" w:rsidP="006704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</w:rPr>
      </w:pPr>
    </w:p>
    <w:p w14:paraId="6115B21A" w14:textId="366B4006" w:rsidR="0067046A" w:rsidRDefault="0067046A" w:rsidP="006704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</w:rPr>
      </w:pPr>
      <w:r w:rsidRPr="0067046A">
        <w:rPr>
          <w:rFonts w:ascii="Times New Roman" w:hAnsi="Times New Roman" w:cs="Times New Roman"/>
          <w:color w:val="000000"/>
        </w:rPr>
        <w:t xml:space="preserve">RAHAL, S. S. W. H.; TEIXEIRA, E. M. S. Uso de fluoresceína na identificação dos vasos linfáticos superficiais das glândulas mamárias </w:t>
      </w:r>
      <w:smartTag w:uri="urn:schemas-microsoft-com:office:smarttags" w:element="PersonName">
        <w:smartTagPr>
          <w:attr w:name="ProductID" w:val="em cadelas. In"/>
        </w:smartTagPr>
        <w:r w:rsidRPr="0067046A">
          <w:rPr>
            <w:rFonts w:ascii="Times New Roman" w:hAnsi="Times New Roman" w:cs="Times New Roman"/>
            <w:color w:val="000000"/>
          </w:rPr>
          <w:t xml:space="preserve">em cadelas. </w:t>
        </w:r>
        <w:r w:rsidRPr="0067046A">
          <w:rPr>
            <w:rFonts w:ascii="Times New Roman" w:hAnsi="Times New Roman" w:cs="Times New Roman"/>
            <w:i/>
            <w:color w:val="000000"/>
          </w:rPr>
          <w:t>In</w:t>
        </w:r>
      </w:smartTag>
      <w:r w:rsidRPr="0067046A">
        <w:rPr>
          <w:rFonts w:ascii="Times New Roman" w:hAnsi="Times New Roman" w:cs="Times New Roman"/>
          <w:color w:val="000000"/>
        </w:rPr>
        <w:t>: CONGRESSO BRASILEIRO DE</w:t>
      </w:r>
      <w:r>
        <w:rPr>
          <w:rFonts w:ascii="Times New Roman" w:hAnsi="Times New Roman" w:cs="Times New Roman"/>
          <w:color w:val="000000"/>
        </w:rPr>
        <w:t xml:space="preserve"> </w:t>
      </w:r>
      <w:r w:rsidRPr="0067046A">
        <w:rPr>
          <w:rFonts w:ascii="Times New Roman" w:hAnsi="Times New Roman" w:cs="Times New Roman"/>
          <w:color w:val="000000"/>
        </w:rPr>
        <w:t>MEDICINA VETERINÁRIA, 23., 1994, Recife. </w:t>
      </w:r>
      <w:r w:rsidRPr="0067046A">
        <w:rPr>
          <w:rFonts w:ascii="Times New Roman" w:hAnsi="Times New Roman" w:cs="Times New Roman"/>
          <w:b/>
          <w:color w:val="000000"/>
        </w:rPr>
        <w:t>Anais...</w:t>
      </w:r>
      <w:r w:rsidRPr="0067046A">
        <w:rPr>
          <w:rFonts w:ascii="Times New Roman" w:hAnsi="Times New Roman" w:cs="Times New Roman"/>
          <w:color w:val="000000"/>
        </w:rPr>
        <w:t> Recife: SPEMVE, 1994. p. 19.</w:t>
      </w:r>
    </w:p>
    <w:p w14:paraId="4B83F335" w14:textId="77777777" w:rsidR="0067046A" w:rsidRDefault="0067046A" w:rsidP="006704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</w:rPr>
      </w:pPr>
    </w:p>
    <w:p w14:paraId="7E79CE31" w14:textId="603D2487" w:rsidR="0067046A" w:rsidRPr="00462704" w:rsidRDefault="0067046A" w:rsidP="006704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rte"/>
          <w:rFonts w:ascii="Calibri" w:hAnsi="Calibri" w:cs="Calibri"/>
          <w:color w:val="000000"/>
        </w:rPr>
      </w:pPr>
      <w:r w:rsidRPr="0067046A">
        <w:rPr>
          <w:rFonts w:ascii="Times New Roman" w:hAnsi="Times New Roman" w:cs="Times New Roman"/>
          <w:color w:val="000000"/>
          <w:lang w:val="en-US"/>
        </w:rPr>
        <w:lastRenderedPageBreak/>
        <w:t xml:space="preserve">WEEKES, T. E. C. Insulin and </w:t>
      </w:r>
      <w:proofErr w:type="spellStart"/>
      <w:r w:rsidRPr="0067046A">
        <w:rPr>
          <w:rFonts w:ascii="Times New Roman" w:hAnsi="Times New Roman" w:cs="Times New Roman"/>
          <w:color w:val="000000"/>
          <w:lang w:val="en-US"/>
        </w:rPr>
        <w:t>growyh</w:t>
      </w:r>
      <w:proofErr w:type="spellEnd"/>
      <w:r w:rsidRPr="0067046A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67046A">
        <w:rPr>
          <w:rFonts w:ascii="Times New Roman" w:hAnsi="Times New Roman" w:cs="Times New Roman"/>
          <w:i/>
          <w:color w:val="000000"/>
          <w:lang w:val="en-US"/>
        </w:rPr>
        <w:t>In</w:t>
      </w:r>
      <w:r w:rsidRPr="0067046A">
        <w:rPr>
          <w:rFonts w:ascii="Times New Roman" w:hAnsi="Times New Roman" w:cs="Times New Roman"/>
          <w:color w:val="000000"/>
          <w:lang w:val="en-US"/>
        </w:rPr>
        <w:t>: BUTTERY, P. J.; LINDSAY, D. B.; HAYNES, N. B. (ed). </w:t>
      </w:r>
      <w:proofErr w:type="spellStart"/>
      <w:r w:rsidRPr="0067046A">
        <w:rPr>
          <w:rFonts w:ascii="Times New Roman" w:hAnsi="Times New Roman" w:cs="Times New Roman"/>
          <w:b/>
          <w:color w:val="000000"/>
          <w:lang w:val="en-US"/>
        </w:rPr>
        <w:t>Controland</w:t>
      </w:r>
      <w:proofErr w:type="spellEnd"/>
      <w:r w:rsidRPr="0067046A">
        <w:rPr>
          <w:rFonts w:ascii="Times New Roman" w:hAnsi="Times New Roman" w:cs="Times New Roman"/>
          <w:b/>
          <w:color w:val="000000"/>
          <w:lang w:val="en-US"/>
        </w:rPr>
        <w:t xml:space="preserve"> manipulation of animal growth. </w:t>
      </w:r>
      <w:proofErr w:type="spellStart"/>
      <w:r w:rsidRPr="0067046A">
        <w:rPr>
          <w:rFonts w:ascii="Times New Roman" w:hAnsi="Times New Roman" w:cs="Times New Roman"/>
          <w:color w:val="000000"/>
          <w:lang w:val="en-US"/>
        </w:rPr>
        <w:t>Londres</w:t>
      </w:r>
      <w:proofErr w:type="spellEnd"/>
      <w:r w:rsidRPr="0067046A">
        <w:rPr>
          <w:rFonts w:ascii="Times New Roman" w:hAnsi="Times New Roman" w:cs="Times New Roman"/>
          <w:color w:val="000000"/>
          <w:lang w:val="en-US"/>
        </w:rPr>
        <w:t xml:space="preserve">: Butterworths, 1986. p. </w:t>
      </w:r>
      <w:r w:rsidRPr="0067046A">
        <w:rPr>
          <w:rFonts w:ascii="Times New Roman" w:hAnsi="Times New Roman" w:cs="Times New Roman"/>
          <w:color w:val="000000"/>
        </w:rPr>
        <w:t>187-206.</w:t>
      </w:r>
    </w:p>
    <w:sectPr w:rsidR="0067046A" w:rsidRPr="00462704" w:rsidSect="00BF7D40">
      <w:headerReference w:type="default" r:id="rId12"/>
      <w:footerReference w:type="default" r:id="rId13"/>
      <w:pgSz w:w="12240" w:h="15840" w:code="1"/>
      <w:pgMar w:top="1418" w:right="1701" w:bottom="1418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65F09" w14:textId="77777777" w:rsidR="00C01755" w:rsidRDefault="00C01755" w:rsidP="00E52AE1">
      <w:pPr>
        <w:spacing w:after="0" w:line="240" w:lineRule="auto"/>
      </w:pPr>
      <w:r>
        <w:separator/>
      </w:r>
    </w:p>
  </w:endnote>
  <w:endnote w:type="continuationSeparator" w:id="0">
    <w:p w14:paraId="2E1207DE" w14:textId="77777777" w:rsidR="00C01755" w:rsidRDefault="00C01755" w:rsidP="00E5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162623"/>
      <w:docPartObj>
        <w:docPartGallery w:val="Page Numbers (Bottom of Page)"/>
        <w:docPartUnique/>
      </w:docPartObj>
    </w:sdtPr>
    <w:sdtEndPr/>
    <w:sdtContent>
      <w:p w14:paraId="5B18C292" w14:textId="2D00ABA8" w:rsidR="00BF7D40" w:rsidRDefault="00BF7D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12A9C80" w14:textId="77777777" w:rsidR="00BF7D40" w:rsidRDefault="00BF7D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C7F22" w14:textId="77777777" w:rsidR="00C01755" w:rsidRDefault="00C01755" w:rsidP="00E52AE1">
      <w:pPr>
        <w:spacing w:after="0" w:line="240" w:lineRule="auto"/>
      </w:pPr>
      <w:r>
        <w:separator/>
      </w:r>
    </w:p>
  </w:footnote>
  <w:footnote w:type="continuationSeparator" w:id="0">
    <w:p w14:paraId="6E48D3C8" w14:textId="77777777" w:rsidR="00C01755" w:rsidRDefault="00C01755" w:rsidP="00E5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5466" w14:textId="3DA269D1" w:rsidR="00E52AE1" w:rsidRDefault="00E52AE1">
    <w:pPr>
      <w:pStyle w:val="Cabealho"/>
    </w:pPr>
    <w:r>
      <w:rPr>
        <w:noProof/>
      </w:rPr>
      <w:drawing>
        <wp:inline distT="0" distB="0" distL="0" distR="0" wp14:anchorId="1AC2448E" wp14:editId="19434B2B">
          <wp:extent cx="5495925" cy="139431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0660" cy="142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DC6AD" w14:textId="77777777" w:rsidR="00E52AE1" w:rsidRDefault="00E52A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B12EA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861890"/>
    <w:multiLevelType w:val="hybridMultilevel"/>
    <w:tmpl w:val="EE4C7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B1542"/>
    <w:multiLevelType w:val="hybridMultilevel"/>
    <w:tmpl w:val="55CCCBD4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2A8"/>
    <w:rsid w:val="0015074B"/>
    <w:rsid w:val="00251ED9"/>
    <w:rsid w:val="0029639D"/>
    <w:rsid w:val="00326F90"/>
    <w:rsid w:val="00432884"/>
    <w:rsid w:val="004A3D79"/>
    <w:rsid w:val="00554CBC"/>
    <w:rsid w:val="0067046A"/>
    <w:rsid w:val="008C38B9"/>
    <w:rsid w:val="00902651"/>
    <w:rsid w:val="009D749E"/>
    <w:rsid w:val="00AA1D8D"/>
    <w:rsid w:val="00B47730"/>
    <w:rsid w:val="00BF7D40"/>
    <w:rsid w:val="00C01755"/>
    <w:rsid w:val="00C65D0C"/>
    <w:rsid w:val="00CB0664"/>
    <w:rsid w:val="00D45122"/>
    <w:rsid w:val="00E52AE1"/>
    <w:rsid w:val="00F15C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DCEF3B"/>
  <w14:defaultImageDpi w14:val="300"/>
  <w15:docId w15:val="{C7870FEB-D971-416D-8610-93F07D91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84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rsid w:val="009D749E"/>
    <w:pPr>
      <w:spacing w:before="100" w:beforeAutospacing="1" w:after="100" w:afterAutospacing="1" w:line="240" w:lineRule="auto"/>
    </w:pPr>
    <w:rPr>
      <w:rFonts w:ascii="Yu Mincho Light" w:eastAsia="Yu Mincho Light" w:hAnsi="Yu Mincho Light" w:cs="Yu Mincho Light"/>
      <w:szCs w:val="24"/>
      <w:lang w:val="pt-BR" w:eastAsia="pt-BR"/>
    </w:rPr>
  </w:style>
  <w:style w:type="character" w:styleId="Hyperlink">
    <w:name w:val="Hyperlink"/>
    <w:uiPriority w:val="99"/>
    <w:rsid w:val="0067046A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BF7D40"/>
  </w:style>
  <w:style w:type="character" w:styleId="MenoPendente">
    <w:name w:val="Unresolved Mention"/>
    <w:basedOn w:val="Fontepargpadro"/>
    <w:uiPriority w:val="99"/>
    <w:semiHidden/>
    <w:unhideWhenUsed/>
    <w:rsid w:val="0043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frb.edu.br/index.php/bcaufrb/about/submissio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90/S1516-359820010001000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positorio.ufmg.br/bitstream/1843/BUOS-ARBHC8/1/tese_winnie_final__21_06_2017.pd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2.3518344308560675E-3"/>
                  <c:y val="-0.42733319895182426"/>
                </c:manualLayout>
              </c:layout>
              <c:tx>
                <c:rich>
                  <a:bodyPr/>
                  <a:lstStyle/>
                  <a:p>
                    <a:fld id="{514D9F71-C2F6-4015-A3A7-4657D0FCC030}" type="VALUE">
                      <a:rPr lang="en-US" sz="1200"/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77A-4BAA-8BB8-5FFF666BC9BE}"/>
                </c:ext>
              </c:extLst>
            </c:dLbl>
            <c:dLbl>
              <c:idx val="1"/>
              <c:layout>
                <c:manualLayout>
                  <c:x val="-4.311646648059452E-17"/>
                  <c:y val="-0.27816972384599886"/>
                </c:manualLayout>
              </c:layout>
              <c:tx>
                <c:rich>
                  <a:bodyPr/>
                  <a:lstStyle/>
                  <a:p>
                    <a:fld id="{CB2B8AE9-776A-4B7F-A406-32ECEFC9B302}" type="VALUE">
                      <a:rPr lang="en-US" sz="1200"/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77A-4BAA-8BB8-5FFF666BC9BE}"/>
                </c:ext>
              </c:extLst>
            </c:dLbl>
            <c:dLbl>
              <c:idx val="2"/>
              <c:layout>
                <c:manualLayout>
                  <c:x val="-8.6232932961189039E-17"/>
                  <c:y val="-0.24188671638782511"/>
                </c:manualLayout>
              </c:layout>
              <c:tx>
                <c:rich>
                  <a:bodyPr/>
                  <a:lstStyle/>
                  <a:p>
                    <a:fld id="{9813808D-5963-4F72-925F-E98CDF88702E}" type="VALUE">
                      <a:rPr lang="en-US" sz="1200"/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77A-4BAA-8BB8-5FFF666BC9BE}"/>
                </c:ext>
              </c:extLst>
            </c:dLbl>
            <c:dLbl>
              <c:idx val="3"/>
              <c:layout>
                <c:manualLayout>
                  <c:x val="-8.6232932961189039E-17"/>
                  <c:y val="-0.23382382584156419"/>
                </c:manualLayout>
              </c:layout>
              <c:tx>
                <c:rich>
                  <a:bodyPr/>
                  <a:lstStyle/>
                  <a:p>
                    <a:fld id="{DA10F77C-3F18-4933-8056-F92FBF15506F}" type="VALUE">
                      <a:rPr lang="en-US" sz="1200"/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77A-4BAA-8BB8-5FFF666BC9BE}"/>
                </c:ext>
              </c:extLst>
            </c:dLbl>
            <c:dLbl>
              <c:idx val="4"/>
              <c:layout>
                <c:manualLayout>
                  <c:x val="0"/>
                  <c:y val="-0.22979238056843385"/>
                </c:manualLayout>
              </c:layout>
              <c:tx>
                <c:rich>
                  <a:bodyPr/>
                  <a:lstStyle/>
                  <a:p>
                    <a:fld id="{16F430FC-7890-43CA-BFBA-CEB83E267BDA}" type="VALUE">
                      <a:rPr lang="en-US" sz="1200"/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77A-4BAA-8BB8-5FFF666BC9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Plan1!$A$2:$A$6</c:f>
              <c:strCache>
                <c:ptCount val="5"/>
                <c:pt idx="0">
                  <c:v>Interdisciplinar</c:v>
                </c:pt>
                <c:pt idx="1">
                  <c:v>Ciências Agrárias I</c:v>
                </c:pt>
                <c:pt idx="2">
                  <c:v>Administração, Ciências Contábeis e Turismo</c:v>
                </c:pt>
                <c:pt idx="3">
                  <c:v>Educação</c:v>
                </c:pt>
                <c:pt idx="4">
                  <c:v>Ensino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364</c:v>
                </c:pt>
                <c:pt idx="1">
                  <c:v>224</c:v>
                </c:pt>
                <c:pt idx="2">
                  <c:v>196</c:v>
                </c:pt>
                <c:pt idx="3">
                  <c:v>190</c:v>
                </c:pt>
                <c:pt idx="4">
                  <c:v>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77A-4BAA-8BB8-5FFF666BC9BE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Plan1!$A$2:$A$6</c:f>
              <c:strCache>
                <c:ptCount val="5"/>
                <c:pt idx="0">
                  <c:v>Interdisciplinar</c:v>
                </c:pt>
                <c:pt idx="1">
                  <c:v>Ciências Agrárias I</c:v>
                </c:pt>
                <c:pt idx="2">
                  <c:v>Administração, Ciências Contábeis e Turismo</c:v>
                </c:pt>
                <c:pt idx="3">
                  <c:v>Educação</c:v>
                </c:pt>
                <c:pt idx="4">
                  <c:v>Ensino</c:v>
                </c:pt>
              </c:strCache>
            </c:strRef>
          </c:cat>
          <c:val>
            <c:numRef>
              <c:f>Plan1!$C$2:$C$6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6-477A-4BAA-8BB8-5FFF666BC9BE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Plan1!$A$2:$A$6</c:f>
              <c:strCache>
                <c:ptCount val="5"/>
                <c:pt idx="0">
                  <c:v>Interdisciplinar</c:v>
                </c:pt>
                <c:pt idx="1">
                  <c:v>Ciências Agrárias I</c:v>
                </c:pt>
                <c:pt idx="2">
                  <c:v>Administração, Ciências Contábeis e Turismo</c:v>
                </c:pt>
                <c:pt idx="3">
                  <c:v>Educação</c:v>
                </c:pt>
                <c:pt idx="4">
                  <c:v>Ensino</c:v>
                </c:pt>
              </c:strCache>
            </c:strRef>
          </c:cat>
          <c:val>
            <c:numRef>
              <c:f>Plan1!$D$2:$D$6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7-477A-4BAA-8BB8-5FFF666B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662813184"/>
        <c:axId val="-1662813728"/>
      </c:barChart>
      <c:catAx>
        <c:axId val="-1662813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-1662813728"/>
        <c:crosses val="autoZero"/>
        <c:auto val="1"/>
        <c:lblAlgn val="ctr"/>
        <c:lblOffset val="100"/>
        <c:noMultiLvlLbl val="0"/>
      </c:catAx>
      <c:valAx>
        <c:axId val="-1662813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-1662813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12EEB-8993-4B54-962B-6EC13005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2021</Words>
  <Characters>10918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Zuleide Carvalho</cp:lastModifiedBy>
  <cp:revision>7</cp:revision>
  <dcterms:created xsi:type="dcterms:W3CDTF">2013-12-23T23:15:00Z</dcterms:created>
  <dcterms:modified xsi:type="dcterms:W3CDTF">2026-05-23T17:15:00Z</dcterms:modified>
  <cp:category/>
</cp:coreProperties>
</file>